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8" w:rsidRPr="00146B88" w:rsidRDefault="00146B88" w:rsidP="00146B88">
      <w:pPr>
        <w:pStyle w:val="110"/>
        <w:spacing w:before="68" w:line="240" w:lineRule="auto"/>
        <w:ind w:left="1102" w:right="609"/>
        <w:jc w:val="center"/>
        <w:rPr>
          <w:sz w:val="24"/>
          <w:szCs w:val="24"/>
        </w:rPr>
      </w:pPr>
      <w:r w:rsidRPr="00146B88">
        <w:rPr>
          <w:sz w:val="24"/>
          <w:szCs w:val="24"/>
        </w:rPr>
        <w:t>МИНИСТЕРСТВОПРОСВЕЩЕНИЯРОССИЙСКОЙФЕДЕРАЦИИ</w:t>
      </w:r>
    </w:p>
    <w:p w:rsidR="00146B88" w:rsidRPr="00146B88" w:rsidRDefault="00146B88" w:rsidP="00146B88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6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46B88" w:rsidRPr="00146B88" w:rsidRDefault="00146B88" w:rsidP="00146B88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6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</w:t>
      </w:r>
      <w:proofErr w:type="spellStart"/>
      <w:r w:rsidRPr="00146B88">
        <w:rPr>
          <w:rFonts w:ascii="Times New Roman" w:hAnsi="Times New Roman" w:cs="Times New Roman"/>
          <w:b/>
          <w:sz w:val="24"/>
          <w:szCs w:val="24"/>
          <w:lang w:val="ru-RU"/>
        </w:rPr>
        <w:t>Баклановская</w:t>
      </w:r>
      <w:proofErr w:type="spellEnd"/>
      <w:r w:rsidRPr="00146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146B88" w:rsidRPr="00EF7299" w:rsidRDefault="00146B88" w:rsidP="00146B88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F7299">
        <w:rPr>
          <w:rFonts w:ascii="Times New Roman" w:hAnsi="Times New Roman" w:cs="Times New Roman"/>
          <w:b/>
          <w:sz w:val="24"/>
          <w:szCs w:val="24"/>
          <w:lang w:val="ru-RU"/>
        </w:rPr>
        <w:t>Сорочинского</w:t>
      </w:r>
      <w:proofErr w:type="spellEnd"/>
      <w:r w:rsidRPr="00EF72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городского округа Оренбургской области</w:t>
      </w:r>
    </w:p>
    <w:p w:rsidR="00146B88" w:rsidRPr="00EF7299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EF7299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EF7299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146B88" w:rsidRDefault="003D046B" w:rsidP="00146B88">
      <w:pPr>
        <w:pStyle w:val="af"/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3D046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84570" cy="1654747"/>
            <wp:effectExtent l="19050" t="0" r="0" b="0"/>
            <wp:docPr id="1" name="Рисунок 1" descr="D:\Рабочие программы 23-24\Сканиров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98"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6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88" w:rsidRPr="00146B88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146B88" w:rsidRPr="00146B88" w:rsidRDefault="00146B88" w:rsidP="00146B88">
      <w:pPr>
        <w:pStyle w:val="110"/>
        <w:spacing w:before="267"/>
        <w:ind w:left="1101" w:right="609"/>
        <w:jc w:val="center"/>
        <w:rPr>
          <w:sz w:val="24"/>
          <w:szCs w:val="24"/>
        </w:rPr>
      </w:pPr>
      <w:r w:rsidRPr="00146B88">
        <w:rPr>
          <w:sz w:val="24"/>
          <w:szCs w:val="24"/>
        </w:rPr>
        <w:t>РАБОЧАЯПРОГРАММА</w:t>
      </w:r>
    </w:p>
    <w:p w:rsidR="00146B88" w:rsidRPr="00784BC1" w:rsidRDefault="00146B88" w:rsidP="00146B88">
      <w:pPr>
        <w:pStyle w:val="af"/>
        <w:spacing w:line="319" w:lineRule="exact"/>
        <w:ind w:left="1102" w:right="6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4BC1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146B88">
        <w:rPr>
          <w:rFonts w:ascii="Times New Roman" w:hAnsi="Times New Roman" w:cs="Times New Roman"/>
          <w:sz w:val="24"/>
          <w:szCs w:val="24"/>
        </w:rPr>
        <w:t>ID</w:t>
      </w:r>
      <w:r w:rsidRPr="00784BC1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46B88">
        <w:rPr>
          <w:rFonts w:ascii="Times New Roman" w:hAnsi="Times New Roman" w:cs="Times New Roman"/>
          <w:sz w:val="24"/>
          <w:szCs w:val="24"/>
          <w:lang w:val="ru-RU"/>
        </w:rPr>
        <w:t>2407089</w:t>
      </w:r>
      <w:r w:rsidRPr="00784BC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46B88" w:rsidRPr="00784BC1" w:rsidRDefault="00146B88" w:rsidP="00146B88">
      <w:pPr>
        <w:pStyle w:val="af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</w:p>
    <w:p w:rsidR="00146B88" w:rsidRPr="00146B88" w:rsidRDefault="00784BC1" w:rsidP="00146B88">
      <w:pPr>
        <w:pStyle w:val="110"/>
        <w:spacing w:before="0"/>
        <w:ind w:left="1097" w:right="609"/>
        <w:jc w:val="center"/>
        <w:rPr>
          <w:sz w:val="24"/>
          <w:szCs w:val="24"/>
        </w:rPr>
      </w:pPr>
      <w:r w:rsidRPr="00146B88">
        <w:rPr>
          <w:sz w:val="24"/>
          <w:szCs w:val="24"/>
        </w:rPr>
        <w:t>У</w:t>
      </w:r>
      <w:r w:rsidR="00146B88" w:rsidRPr="00146B88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146B88" w:rsidRPr="00146B88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="00146B88" w:rsidRPr="00146B88">
        <w:rPr>
          <w:sz w:val="24"/>
          <w:szCs w:val="24"/>
        </w:rPr>
        <w:t>«Основы религиозной культуры и светской этики»</w:t>
      </w:r>
    </w:p>
    <w:p w:rsidR="00146B88" w:rsidRPr="00146B88" w:rsidRDefault="00784BC1" w:rsidP="00146B88">
      <w:pPr>
        <w:pStyle w:val="af"/>
        <w:spacing w:line="319" w:lineRule="exact"/>
        <w:ind w:left="1101" w:right="6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6B8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146B88" w:rsidRPr="00146B88">
        <w:rPr>
          <w:rFonts w:ascii="Times New Roman" w:hAnsi="Times New Roman" w:cs="Times New Roman"/>
          <w:b/>
          <w:sz w:val="24"/>
          <w:szCs w:val="24"/>
          <w:lang w:val="ru-RU"/>
        </w:rPr>
        <w:t>ля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146B88" w:rsidRPr="00146B88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6B8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6B88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5660BC" w:rsidRPr="00146B88" w:rsidRDefault="005660BC" w:rsidP="00F24725">
      <w:pPr>
        <w:autoSpaceDE w:val="0"/>
        <w:autoSpaceDN w:val="0"/>
        <w:spacing w:before="2112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6B88" w:rsidRPr="00146B88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146B88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146B88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6B88" w:rsidRPr="00146B88" w:rsidRDefault="00146B88" w:rsidP="00146B88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84BC1" w:rsidRDefault="00784BC1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146B88" w:rsidRPr="00146B88" w:rsidRDefault="00146B88" w:rsidP="00146B88">
      <w:pPr>
        <w:pStyle w:val="110"/>
        <w:spacing w:before="0" w:line="240" w:lineRule="auto"/>
        <w:ind w:left="0" w:right="608"/>
        <w:jc w:val="center"/>
        <w:rPr>
          <w:sz w:val="24"/>
          <w:szCs w:val="24"/>
        </w:rPr>
      </w:pPr>
      <w:r w:rsidRPr="00146B88">
        <w:rPr>
          <w:sz w:val="24"/>
          <w:szCs w:val="24"/>
        </w:rPr>
        <w:t>с</w:t>
      </w:r>
      <w:proofErr w:type="gramStart"/>
      <w:r w:rsidRPr="00146B88">
        <w:rPr>
          <w:sz w:val="24"/>
          <w:szCs w:val="24"/>
        </w:rPr>
        <w:t>.Б</w:t>
      </w:r>
      <w:proofErr w:type="gramEnd"/>
      <w:r w:rsidRPr="00146B88">
        <w:rPr>
          <w:sz w:val="24"/>
          <w:szCs w:val="24"/>
        </w:rPr>
        <w:t>аклановка 2023</w:t>
      </w:r>
    </w:p>
    <w:p w:rsidR="00146B88" w:rsidRPr="00F24725" w:rsidRDefault="00146B88" w:rsidP="00F24725">
      <w:pPr>
        <w:autoSpaceDE w:val="0"/>
        <w:autoSpaceDN w:val="0"/>
        <w:spacing w:before="2112" w:after="0" w:line="262" w:lineRule="auto"/>
        <w:rPr>
          <w:rFonts w:ascii="Times New Roman" w:hAnsi="Times New Roman" w:cs="Times New Roman"/>
          <w:sz w:val="24"/>
          <w:szCs w:val="24"/>
          <w:lang w:val="ru-RU"/>
        </w:rPr>
        <w:sectPr w:rsidR="00146B88" w:rsidRPr="00F24725" w:rsidSect="005660BC">
          <w:pgSz w:w="11900" w:h="16840"/>
          <w:pgMar w:top="298" w:right="878" w:bottom="567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F24725" w:rsidRPr="00F24725" w:rsidRDefault="00F24725" w:rsidP="00146B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F24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lastRenderedPageBreak/>
        <w:t>Пояснительная записка</w:t>
      </w:r>
    </w:p>
    <w:p w:rsidR="00F24725" w:rsidRPr="00F24725" w:rsidRDefault="00F24725" w:rsidP="00F24725">
      <w:pPr>
        <w:pStyle w:val="Default"/>
        <w:jc w:val="both"/>
      </w:pPr>
      <w:r w:rsidRPr="00F24725">
        <w:t xml:space="preserve">Рабочая программа разработана на основании: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 xml:space="preserve">Федеральным законом от 29.12.2012 № 273-ФЗ «Об образовании в Российской Федерации»;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24725">
        <w:t>Минпросвещения</w:t>
      </w:r>
      <w:proofErr w:type="spellEnd"/>
      <w:r w:rsidRPr="00F24725">
        <w:t xml:space="preserve"> от 22.03.2021 № 115;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 xml:space="preserve">ФГОС начального общего образования, утвержденным приказом </w:t>
      </w:r>
      <w:proofErr w:type="spellStart"/>
      <w:r w:rsidRPr="00F24725">
        <w:t>Минпросвещения</w:t>
      </w:r>
      <w:proofErr w:type="spellEnd"/>
      <w:r w:rsidRPr="00F24725">
        <w:t xml:space="preserve"> от 31.05.2021 № 286 (далее – ФГОС НОО-2021);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>Уставом МБОУ «</w:t>
      </w:r>
      <w:proofErr w:type="spellStart"/>
      <w:r w:rsidRPr="00F24725">
        <w:t>Баклановская</w:t>
      </w:r>
      <w:proofErr w:type="spellEnd"/>
      <w:r w:rsidRPr="00F24725">
        <w:t xml:space="preserve"> СОШ»;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>Учебным и календарным планом МБОУ «</w:t>
      </w:r>
      <w:proofErr w:type="spellStart"/>
      <w:r w:rsidRPr="00F24725">
        <w:t>Баклановская</w:t>
      </w:r>
      <w:proofErr w:type="spellEnd"/>
      <w:r w:rsidRPr="00F24725">
        <w:t xml:space="preserve"> СОШ»; </w:t>
      </w:r>
    </w:p>
    <w:p w:rsidR="00F24725" w:rsidRPr="00F24725" w:rsidRDefault="00F24725" w:rsidP="00F24725">
      <w:pPr>
        <w:pStyle w:val="Default"/>
        <w:numPr>
          <w:ilvl w:val="0"/>
          <w:numId w:val="10"/>
        </w:numPr>
        <w:jc w:val="both"/>
      </w:pPr>
      <w:r w:rsidRPr="00F24725">
        <w:t xml:space="preserve">Положения о рабочей программе 2022 года приказ № 220 </w:t>
      </w:r>
      <w:r w:rsidRPr="00F24725">
        <w:rPr>
          <w:color w:val="auto"/>
        </w:rPr>
        <w:t>от 30.08.2022 г.</w:t>
      </w:r>
    </w:p>
    <w:p w:rsidR="00F24725" w:rsidRPr="00F24725" w:rsidRDefault="00F24725">
      <w:pPr>
        <w:autoSpaceDE w:val="0"/>
        <w:autoSpaceDN w:val="0"/>
        <w:spacing w:before="262" w:after="0" w:line="262" w:lineRule="auto"/>
        <w:ind w:right="10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4725" w:rsidRPr="00F24725" w:rsidRDefault="00CF7CA3" w:rsidP="00F24725">
      <w:pPr>
        <w:autoSpaceDE w:val="0"/>
        <w:autoSpaceDN w:val="0"/>
        <w:spacing w:before="262" w:after="0" w:line="262" w:lineRule="auto"/>
        <w:ind w:right="10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</w:p>
    <w:p w:rsidR="00A93C78" w:rsidRPr="00F24725" w:rsidRDefault="00CF7CA3" w:rsidP="00F24725">
      <w:pPr>
        <w:autoSpaceDE w:val="0"/>
        <w:autoSpaceDN w:val="0"/>
        <w:spacing w:before="262" w:after="0" w:line="262" w:lineRule="auto"/>
        <w:ind w:right="10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«ОСНОВЫ РЕЛИГИОЗНЫХ КУЛЬТУР И СВЕТСКОЙ ЭТИКИ»</w:t>
      </w:r>
    </w:p>
    <w:p w:rsidR="00A93C78" w:rsidRPr="00F24725" w:rsidRDefault="00CF7CA3">
      <w:pPr>
        <w:autoSpaceDE w:val="0"/>
        <w:autoSpaceDN w:val="0"/>
        <w:spacing w:before="166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Планируемые результаты</w:t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A93C78" w:rsidRPr="00F24725" w:rsidRDefault="00CF7CA3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A93C78" w:rsidRPr="00F24725" w:rsidRDefault="00CF7CA3">
      <w:pPr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рефлексии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еятельностный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93C78" w:rsidRPr="00F24725" w:rsidRDefault="00CF7CA3">
      <w:pPr>
        <w:autoSpaceDE w:val="0"/>
        <w:autoSpaceDN w:val="0"/>
        <w:spacing w:before="70" w:after="0" w:line="288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чения</w:t>
      </w:r>
      <w:proofErr w:type="spellEnd"/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93C78" w:rsidRPr="00F24725" w:rsidRDefault="00CF7CA3">
      <w:pPr>
        <w:autoSpaceDE w:val="0"/>
        <w:autoSpaceDN w:val="0"/>
        <w:spacing w:before="262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 ЗАДАЧИ ИЗУЧЕНИЯ УЧЕБНОГО ПРЕДМЕТА «ОСНОВЫ РЕЛИГИОЗНЫХ КУЛЬТУР И СВЕТСКОЙ ЭТИКИ»</w:t>
      </w:r>
    </w:p>
    <w:p w:rsidR="00A93C78" w:rsidRPr="00F24725" w:rsidRDefault="00CF7CA3">
      <w:pPr>
        <w:autoSpaceDE w:val="0"/>
        <w:autoSpaceDN w:val="0"/>
        <w:spacing w:before="166" w:after="0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A93C78" w:rsidRPr="00F24725" w:rsidRDefault="00CF7CA3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задачами ОРКСЭ являются:</w:t>
      </w:r>
    </w:p>
    <w:p w:rsidR="00F24725" w:rsidRDefault="00CF7CA3" w:rsidP="00F2472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законных представителей)</w:t>
      </w:r>
    </w:p>
    <w:p w:rsidR="00F24725" w:rsidRDefault="00F24725" w:rsidP="00F24725">
      <w:pPr>
        <w:autoSpaceDE w:val="0"/>
        <w:autoSpaceDN w:val="0"/>
        <w:spacing w:before="238" w:after="0" w:line="262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F24725" w:rsidRPr="00F24725" w:rsidRDefault="00F24725" w:rsidP="00F24725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24725" w:rsidRPr="00F24725" w:rsidRDefault="00F24725" w:rsidP="00F24725">
      <w:pPr>
        <w:autoSpaceDE w:val="0"/>
        <w:autoSpaceDN w:val="0"/>
        <w:spacing w:before="238" w:after="0" w:line="283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развитие способностей обучающихся к общению в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многоконфессиональной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среде на основе взаимного уважения и диалога. Основной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24725" w:rsidRPr="00F24725" w:rsidRDefault="00F24725" w:rsidP="00F24725">
      <w:pPr>
        <w:autoSpaceDE w:val="0"/>
        <w:autoSpaceDN w:val="0"/>
        <w:spacing w:before="322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F24725" w:rsidRDefault="00F24725" w:rsidP="00F24725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F24725" w:rsidRPr="00F24725" w:rsidRDefault="00F24725" w:rsidP="00F2472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24725" w:rsidRPr="00F24725" w:rsidRDefault="00F24725" w:rsidP="00F24725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24725" w:rsidRPr="00F24725" w:rsidRDefault="00F24725" w:rsidP="00F24725">
      <w:pPr>
        <w:tabs>
          <w:tab w:val="left" w:pos="180"/>
        </w:tabs>
        <w:autoSpaceDE w:val="0"/>
        <w:autoSpaceDN w:val="0"/>
        <w:spacing w:before="346" w:after="0" w:line="27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«ОСНОВЫ ПРАВОСЛАВНОЙ КУЛЬТУРЫ»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</w:t>
      </w:r>
    </w:p>
    <w:p w:rsidR="00F24725" w:rsidRPr="00F24725" w:rsidRDefault="00F24725" w:rsidP="00F24725">
      <w:pPr>
        <w:autoSpaceDE w:val="0"/>
        <w:autoSpaceDN w:val="0"/>
        <w:spacing w:before="70"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Любовь к 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ближнему</w:t>
      </w:r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F24725" w:rsidRPr="00F24725" w:rsidRDefault="00F24725" w:rsidP="00F247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многоконфессионального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народа России.</w:t>
      </w:r>
    </w:p>
    <w:p w:rsidR="00F24725" w:rsidRPr="00F24725" w:rsidRDefault="00F24725" w:rsidP="00F24725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06680" w:rsidRPr="00F24725" w:rsidRDefault="00606680" w:rsidP="00606680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6680" w:rsidRPr="00F24725" w:rsidRDefault="00606680" w:rsidP="00606680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06680" w:rsidRPr="00F24725" w:rsidRDefault="00606680" w:rsidP="00606680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 основы российской гражданской идентичности, испытывать чувство гордости за свою Родину;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формировать национальную и гражданскую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606680" w:rsidRPr="00F24725" w:rsidRDefault="00606680" w:rsidP="00606680">
      <w:pPr>
        <w:autoSpaceDE w:val="0"/>
        <w:autoSpaceDN w:val="0"/>
        <w:spacing w:before="240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ре​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лигии</w:t>
      </w:r>
      <w:proofErr w:type="spellEnd"/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оскорб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r w:rsidRPr="00F24725">
        <w:rPr>
          <w:rFonts w:ascii="Cambria Math" w:eastAsia="DejaVu Serif" w:hAnsi="Cambria Math" w:cs="Cambria Math"/>
          <w:color w:val="000000"/>
          <w:sz w:val="24"/>
          <w:szCs w:val="24"/>
          <w:lang w:val="ru-RU"/>
        </w:rPr>
        <w:t>‐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ляющих</w:t>
      </w:r>
      <w:proofErr w:type="spellEnd"/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других людей;</w:t>
      </w:r>
    </w:p>
    <w:p w:rsidR="00606680" w:rsidRPr="00F24725" w:rsidRDefault="00606680" w:rsidP="00606680">
      <w:pPr>
        <w:autoSpaceDE w:val="0"/>
        <w:autoSpaceDN w:val="0"/>
        <w:spacing w:before="24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606680" w:rsidRPr="00F24725" w:rsidRDefault="00606680" w:rsidP="00606680">
      <w:pPr>
        <w:autoSpaceDE w:val="0"/>
        <w:autoSpaceDN w:val="0"/>
        <w:spacing w:before="324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6680" w:rsidRPr="00F24725" w:rsidRDefault="00606680" w:rsidP="00606680">
      <w:pPr>
        <w:autoSpaceDE w:val="0"/>
        <w:autoSpaceDN w:val="0"/>
        <w:spacing w:before="226"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606680" w:rsidRPr="00F24725" w:rsidRDefault="00606680" w:rsidP="00606680">
      <w:pPr>
        <w:autoSpaceDE w:val="0"/>
        <w:autoSpaceDN w:val="0"/>
        <w:spacing w:before="238" w:after="0" w:line="28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коммуникационных технологий для решения различных коммуникативных и познавательных</w:t>
      </w:r>
    </w:p>
    <w:p w:rsidR="00606680" w:rsidRPr="00F24725" w:rsidRDefault="00606680" w:rsidP="00606680">
      <w:pPr>
        <w:rPr>
          <w:rFonts w:ascii="Times New Roman" w:hAnsi="Times New Roman" w:cs="Times New Roman"/>
          <w:sz w:val="24"/>
          <w:szCs w:val="24"/>
          <w:lang w:val="ru-RU"/>
        </w:rPr>
        <w:sectPr w:rsidR="00606680" w:rsidRPr="00F24725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680" w:rsidRPr="00F24725" w:rsidRDefault="00606680" w:rsidP="0060668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06680" w:rsidRPr="00F24725" w:rsidRDefault="00606680" w:rsidP="00606680">
      <w:pPr>
        <w:autoSpaceDE w:val="0"/>
        <w:autoSpaceDN w:val="0"/>
        <w:spacing w:before="240" w:after="0" w:line="271" w:lineRule="auto"/>
        <w:ind w:left="240" w:right="7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606680" w:rsidRPr="00F24725" w:rsidRDefault="00606680" w:rsidP="00606680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06680" w:rsidRPr="00F24725" w:rsidRDefault="00606680" w:rsidP="00606680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 УУД:</w:t>
      </w:r>
    </w:p>
    <w:p w:rsidR="00606680" w:rsidRPr="00F24725" w:rsidRDefault="00606680" w:rsidP="00606680">
      <w:pPr>
        <w:autoSpaceDE w:val="0"/>
        <w:autoSpaceDN w:val="0"/>
        <w:spacing w:before="178"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144" w:right="86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606680" w:rsidRPr="00F24725" w:rsidRDefault="00606680" w:rsidP="00606680">
      <w:pPr>
        <w:autoSpaceDE w:val="0"/>
        <w:autoSpaceDN w:val="0"/>
        <w:spacing w:before="240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совместные проектные задания с опорой на предложенные образцы.</w:t>
      </w:r>
    </w:p>
    <w:p w:rsidR="00606680" w:rsidRPr="00F24725" w:rsidRDefault="00606680" w:rsidP="00606680">
      <w:pPr>
        <w:autoSpaceDE w:val="0"/>
        <w:autoSpaceDN w:val="0"/>
        <w:spacing w:before="30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Работа с информацией:</w:t>
      </w:r>
    </w:p>
    <w:p w:rsidR="00606680" w:rsidRPr="00F24725" w:rsidRDefault="00606680" w:rsidP="00606680">
      <w:pPr>
        <w:autoSpaceDE w:val="0"/>
        <w:autoSpaceDN w:val="0"/>
        <w:spacing w:before="178" w:after="0" w:line="262" w:lineRule="auto"/>
        <w:ind w:left="240" w:right="158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606680" w:rsidRPr="00F24725" w:rsidRDefault="00606680" w:rsidP="00606680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Коммуникативные УУД:</w:t>
      </w:r>
    </w:p>
    <w:p w:rsidR="00606680" w:rsidRPr="00F24725" w:rsidRDefault="00606680" w:rsidP="00606680">
      <w:pPr>
        <w:autoSpaceDE w:val="0"/>
        <w:autoSpaceDN w:val="0"/>
        <w:spacing w:before="178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смысловое чтение для выделения главной мысли религиозных притч, сказаний,</w:t>
      </w:r>
    </w:p>
    <w:p w:rsidR="00606680" w:rsidRPr="00F24725" w:rsidRDefault="00606680" w:rsidP="00606680">
      <w:pPr>
        <w:rPr>
          <w:rFonts w:ascii="Times New Roman" w:hAnsi="Times New Roman" w:cs="Times New Roman"/>
          <w:sz w:val="24"/>
          <w:szCs w:val="24"/>
          <w:lang w:val="ru-RU"/>
        </w:rPr>
        <w:sectPr w:rsidR="00606680" w:rsidRPr="00F24725">
          <w:pgSz w:w="11900" w:h="16840"/>
          <w:pgMar w:top="286" w:right="694" w:bottom="37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606680" w:rsidRPr="00F24725" w:rsidRDefault="00606680" w:rsidP="0060668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606680" w:rsidRPr="00F24725" w:rsidRDefault="00606680" w:rsidP="00606680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Регулятивные УУД:</w:t>
      </w:r>
    </w:p>
    <w:p w:rsidR="00606680" w:rsidRPr="00F24725" w:rsidRDefault="00606680" w:rsidP="00606680">
      <w:pPr>
        <w:autoSpaceDE w:val="0"/>
        <w:autoSpaceDN w:val="0"/>
        <w:spacing w:before="180" w:after="0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606680" w:rsidRPr="00F24725" w:rsidRDefault="00606680" w:rsidP="00606680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Совместная деятельность:</w:t>
      </w:r>
    </w:p>
    <w:p w:rsidR="00606680" w:rsidRPr="00F24725" w:rsidRDefault="00606680" w:rsidP="00606680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606680" w:rsidRPr="00F24725" w:rsidRDefault="00606680" w:rsidP="00606680">
      <w:pPr>
        <w:autoSpaceDE w:val="0"/>
        <w:autoSpaceDN w:val="0"/>
        <w:spacing w:before="240" w:after="0" w:line="262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видеопрезентацией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F24725" w:rsidRDefault="00606680" w:rsidP="00606680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06680" w:rsidRPr="00F24725" w:rsidRDefault="00606680" w:rsidP="00606680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 по модулю</w:t>
      </w:r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606680" w:rsidRPr="00F24725" w:rsidRDefault="00606680" w:rsidP="00606680">
      <w:pPr>
        <w:autoSpaceDE w:val="0"/>
        <w:autoSpaceDN w:val="0"/>
        <w:spacing w:before="17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606680" w:rsidRPr="00F24725" w:rsidRDefault="00606680" w:rsidP="00606680">
      <w:pPr>
        <w:rPr>
          <w:rFonts w:ascii="Times New Roman" w:hAnsi="Times New Roman" w:cs="Times New Roman"/>
          <w:sz w:val="24"/>
          <w:szCs w:val="24"/>
          <w:lang w:val="ru-RU"/>
        </w:rPr>
        <w:sectPr w:rsidR="00606680" w:rsidRPr="00F24725">
          <w:pgSz w:w="11900" w:h="16840"/>
          <w:pgMar w:top="286" w:right="712" w:bottom="46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606680" w:rsidRPr="00F24725" w:rsidRDefault="00606680" w:rsidP="00606680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0" w:line="271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606680" w:rsidRPr="00F24725" w:rsidRDefault="00606680" w:rsidP="00606680">
      <w:pPr>
        <w:autoSpaceDE w:val="0"/>
        <w:autoSpaceDN w:val="0"/>
        <w:spacing w:before="238" w:after="0" w:line="28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есяти заповедей и Евангельских заповедей Блаженств,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христианского нравственного идеала; объяснять «золотое правило нравственности» в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православной христианской традиции;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606680" w:rsidRPr="00F24725" w:rsidRDefault="00606680" w:rsidP="00606680">
      <w:pPr>
        <w:autoSpaceDE w:val="0"/>
        <w:autoSpaceDN w:val="0"/>
        <w:spacing w:before="238" w:after="0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</w:t>
      </w:r>
      <w:r w:rsidRPr="00F247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священнослужителями;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606680" w:rsidRPr="00F24725" w:rsidRDefault="00606680" w:rsidP="00606680">
      <w:pPr>
        <w:autoSpaceDE w:val="0"/>
        <w:autoSpaceDN w:val="0"/>
        <w:spacing w:before="24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606680" w:rsidRPr="00F24725" w:rsidRDefault="00606680" w:rsidP="00606680">
      <w:pPr>
        <w:autoSpaceDE w:val="0"/>
        <w:autoSpaceDN w:val="0"/>
        <w:spacing w:before="238" w:after="0" w:line="262" w:lineRule="auto"/>
        <w:ind w:right="2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606680" w:rsidRPr="00F24725" w:rsidRDefault="00606680" w:rsidP="00606680">
      <w:pPr>
        <w:rPr>
          <w:rFonts w:ascii="Times New Roman" w:hAnsi="Times New Roman" w:cs="Times New Roman"/>
          <w:sz w:val="24"/>
          <w:szCs w:val="24"/>
          <w:lang w:val="ru-RU"/>
        </w:rPr>
        <w:sectPr w:rsidR="00606680" w:rsidRPr="00F24725">
          <w:pgSz w:w="11900" w:h="16840"/>
          <w:pgMar w:top="328" w:right="802" w:bottom="312" w:left="1086" w:header="720" w:footer="720" w:gutter="0"/>
          <w:cols w:space="720" w:equalWidth="0">
            <w:col w:w="10012" w:space="0"/>
          </w:cols>
          <w:docGrid w:linePitch="360"/>
        </w:sectPr>
      </w:pPr>
    </w:p>
    <w:p w:rsidR="00606680" w:rsidRPr="00F24725" w:rsidRDefault="00606680" w:rsidP="00606680">
      <w:pPr>
        <w:autoSpaceDE w:val="0"/>
        <w:autoSpaceDN w:val="0"/>
        <w:spacing w:after="15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680" w:rsidRPr="00F24725" w:rsidRDefault="00606680" w:rsidP="00606680">
      <w:pPr>
        <w:autoSpaceDE w:val="0"/>
        <w:autoSpaceDN w:val="0"/>
        <w:spacing w:after="0" w:line="28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spellStart"/>
      <w:proofErr w:type="gram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</w:t>
      </w:r>
      <w:proofErr w:type="spell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r w:rsidRPr="00F24725">
        <w:rPr>
          <w:rFonts w:ascii="Cambria Math" w:eastAsia="DejaVu Serif" w:hAnsi="Cambria Math" w:cs="Cambria Math"/>
          <w:color w:val="000000"/>
          <w:sz w:val="24"/>
          <w:szCs w:val="24"/>
          <w:lang w:val="ru-RU"/>
        </w:rPr>
        <w:t>‐</w:t>
      </w:r>
      <w:proofErr w:type="spellStart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честву</w:t>
      </w:r>
      <w:proofErr w:type="spellEnd"/>
      <w:proofErr w:type="gramEnd"/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нашей общей Родине — России; приводить примеры сотрудничества последователей традиционных религий;</w:t>
      </w:r>
    </w:p>
    <w:p w:rsidR="00606680" w:rsidRPr="00F24725" w:rsidRDefault="00606680" w:rsidP="00606680">
      <w:pPr>
        <w:autoSpaceDE w:val="0"/>
        <w:autoSpaceDN w:val="0"/>
        <w:spacing w:before="238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606680" w:rsidRPr="00F24725" w:rsidRDefault="00606680" w:rsidP="00606680">
      <w:pPr>
        <w:autoSpaceDE w:val="0"/>
        <w:autoSpaceDN w:val="0"/>
        <w:spacing w:before="24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F247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F24725" w:rsidRPr="00F24725" w:rsidRDefault="00F24725" w:rsidP="00F24725">
      <w:pPr>
        <w:autoSpaceDE w:val="0"/>
        <w:autoSpaceDN w:val="0"/>
        <w:spacing w:before="238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</w:p>
    <w:p w:rsidR="00F24725" w:rsidRPr="00EF7299" w:rsidRDefault="00F24725" w:rsidP="00F2472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24725" w:rsidRPr="00EF7299" w:rsidRDefault="00F24725" w:rsidP="00F2472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F24725" w:rsidRPr="00EF729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7299" w:rsidRPr="00EF7299" w:rsidRDefault="00EF7299" w:rsidP="00EF7299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7299" w:rsidRPr="00EF7299" w:rsidRDefault="00B32645" w:rsidP="00EF7299">
      <w:pPr>
        <w:widowControl w:val="0"/>
        <w:autoSpaceDE w:val="0"/>
        <w:autoSpaceDN w:val="0"/>
        <w:spacing w:before="66" w:after="0" w:line="240" w:lineRule="auto"/>
        <w:ind w:left="10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pict>
          <v:rect id="Rectangle 2" o:spid="_x0000_s1026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EF7299" w:rsidRPr="00EF72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ПОУРОЧНОЕПЛАНИРОВАНИЕ</w:t>
      </w:r>
    </w:p>
    <w:p w:rsidR="00EF7299" w:rsidRPr="00EF7299" w:rsidRDefault="00EF7299" w:rsidP="00EF7299">
      <w:pPr>
        <w:spacing w:before="2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299">
        <w:rPr>
          <w:rFonts w:ascii="Times New Roman" w:hAnsi="Times New Roman" w:cs="Times New Roman"/>
          <w:b/>
          <w:sz w:val="24"/>
          <w:szCs w:val="24"/>
          <w:lang w:val="ru-RU"/>
        </w:rPr>
        <w:t>УЧЕБНЫЙ МОДУЛЬ «Основы православной культуры»</w:t>
      </w:r>
    </w:p>
    <w:p w:rsidR="00EF7299" w:rsidRPr="00EF7299" w:rsidRDefault="00EF7299" w:rsidP="00EF7299">
      <w:pPr>
        <w:spacing w:before="2"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55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2258"/>
        <w:gridCol w:w="676"/>
        <w:gridCol w:w="819"/>
        <w:gridCol w:w="979"/>
        <w:gridCol w:w="1179"/>
        <w:gridCol w:w="1134"/>
        <w:gridCol w:w="2584"/>
      </w:tblGrid>
      <w:tr w:rsidR="00EF7299" w:rsidRPr="00EF7299" w:rsidTr="00BC113C">
        <w:trPr>
          <w:trHeight w:val="483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 w:line="290" w:lineRule="auto"/>
              <w:ind w:left="76" w:right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 w:line="290" w:lineRule="auto"/>
              <w:ind w:left="81" w:right="5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изучения</w:t>
            </w:r>
            <w:proofErr w:type="spellEnd"/>
          </w:p>
          <w:p w:rsidR="00EF7299" w:rsidRPr="00EF7299" w:rsidRDefault="00EF7299" w:rsidP="00EF7299">
            <w:pPr>
              <w:spacing w:before="86" w:line="290" w:lineRule="auto"/>
              <w:ind w:left="81" w:righ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spacing w:before="86" w:line="290" w:lineRule="auto"/>
              <w:ind w:left="57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изучения</w:t>
            </w:r>
            <w:proofErr w:type="spellEnd"/>
          </w:p>
          <w:p w:rsidR="00EF7299" w:rsidRPr="00EF7299" w:rsidRDefault="00EF7299" w:rsidP="00EF7299">
            <w:pPr>
              <w:spacing w:before="86" w:line="29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пофакту</w:t>
            </w:r>
            <w:proofErr w:type="spellEnd"/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 w:line="290" w:lineRule="auto"/>
              <w:ind w:left="82"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формыконтроля</w:t>
            </w:r>
            <w:proofErr w:type="spellEnd"/>
          </w:p>
        </w:tc>
      </w:tr>
      <w:tr w:rsidR="00EF7299" w:rsidRPr="00EF7299" w:rsidTr="00BC113C">
        <w:trPr>
          <w:trHeight w:val="824"/>
        </w:trPr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 w:line="290" w:lineRule="auto"/>
              <w:ind w:left="78"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контрольные</w:t>
            </w:r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 w:line="290" w:lineRule="auto"/>
              <w:ind w:left="8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r w:rsidRPr="00EF729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Россия-нашаРодина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Возникновениерелигии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Мировыерелигии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Основателирелигиймира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Священные книги христианства ислама, иудаизма и буддизма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Священные книги христианства ислама, иудаизма и буддизма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Хранители предания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Хранители предания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Священныесооружения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Священныесооружения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Творческиеработыучащихся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религиознойкультуре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религиознойкультуре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РелигиознаякультуранародовРоссии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РелигиознаякультуранародовРоссии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РелигияРоссии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заповеди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календари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календари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Милосердие, забота о </w:t>
            </w:r>
            <w:proofErr w:type="gramStart"/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слабых</w:t>
            </w:r>
            <w:proofErr w:type="gramEnd"/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взаимопомощь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семейныеценности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и уважение к Отечеству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Подготовкатворческихпроектовучащихся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учащихся со своими творческими работами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учащихся со своими творческими работами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Презентациятворческихпроектов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Представлениепрезентации</w:t>
            </w:r>
            <w:proofErr w:type="spellEnd"/>
          </w:p>
        </w:tc>
      </w:tr>
      <w:tr w:rsidR="00EF7299" w:rsidRPr="00EF7299" w:rsidTr="00BC113C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299" w:rsidRPr="00EF7299" w:rsidRDefault="00EF7299" w:rsidP="00EF7299">
            <w:pPr>
              <w:spacing w:before="8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299" w:rsidRPr="00EF7299" w:rsidRDefault="00EF7299" w:rsidP="00EF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99" w:rsidRPr="00EF7299" w:rsidRDefault="00EF7299" w:rsidP="00EF7299"/>
    <w:p w:rsidR="00EF7299" w:rsidRPr="003853B0" w:rsidRDefault="00EF7299" w:rsidP="00EF7299">
      <w:pPr>
        <w:autoSpaceDE w:val="0"/>
        <w:autoSpaceDN w:val="0"/>
        <w:spacing w:after="78" w:line="220" w:lineRule="exact"/>
        <w:rPr>
          <w:lang w:val="ru-RU"/>
        </w:rPr>
      </w:pPr>
    </w:p>
    <w:p w:rsidR="00EF7299" w:rsidRDefault="00EF7299" w:rsidP="00EF729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7299" w:rsidRDefault="00EF7299" w:rsidP="00EF729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7299" w:rsidRDefault="00EF7299" w:rsidP="00EF729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7299" w:rsidRPr="00273FD7" w:rsidRDefault="00EF7299" w:rsidP="00EF7299">
      <w:pPr>
        <w:autoSpaceDE w:val="0"/>
        <w:autoSpaceDN w:val="0"/>
        <w:spacing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F7299" w:rsidRPr="00273FD7" w:rsidRDefault="00EF7299" w:rsidP="00EF7299">
      <w:pPr>
        <w:autoSpaceDE w:val="0"/>
        <w:autoSpaceDN w:val="0"/>
        <w:spacing w:before="34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F7299" w:rsidRPr="00B774F6" w:rsidRDefault="00EF7299" w:rsidP="00EF7299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духовно-нравственной культуры народов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России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сновы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православной культуры.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-5</w:t>
      </w:r>
    </w:p>
    <w:p w:rsidR="00EF7299" w:rsidRPr="00B774F6" w:rsidRDefault="00EF7299" w:rsidP="00EF7299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А.В.Кураев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Акционерное общество «Издательств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Просвещение»;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2011, 2012</w:t>
      </w:r>
    </w:p>
    <w:p w:rsidR="00EF7299" w:rsidRPr="00B774F6" w:rsidRDefault="00EF7299" w:rsidP="00EF7299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МЕТОДИЧЕСКИЕ МАТЕРИАЛЫ ДЛЯ УЧИТЕЛЯ</w:t>
      </w:r>
    </w:p>
    <w:p w:rsidR="00EF7299" w:rsidRPr="00273FD7" w:rsidRDefault="00EF7299" w:rsidP="00EF7299">
      <w:pPr>
        <w:pStyle w:val="ae"/>
        <w:numPr>
          <w:ilvl w:val="0"/>
          <w:numId w:val="11"/>
        </w:numPr>
        <w:autoSpaceDE w:val="0"/>
        <w:autoSpaceDN w:val="0"/>
        <w:spacing w:before="16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"Мифы народов мира» Н.И.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Девятайкина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«Феникс» Ростов-на-Дону «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Цитадель-трейд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» Москва 2006.</w:t>
      </w:r>
    </w:p>
    <w:p w:rsidR="00EF7299" w:rsidRPr="00273FD7" w:rsidRDefault="00EF7299" w:rsidP="00EF7299">
      <w:pPr>
        <w:pStyle w:val="ae"/>
        <w:numPr>
          <w:ilvl w:val="0"/>
          <w:numId w:val="11"/>
        </w:numPr>
        <w:autoSpaceDE w:val="0"/>
        <w:autoSpaceDN w:val="0"/>
        <w:spacing w:before="72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«Традиционная народная культура – педагогические и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досуговые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технологии» Учебное пособие Р.Г.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Салахутдинов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Казань 2005.</w:t>
      </w:r>
    </w:p>
    <w:p w:rsidR="00EF7299" w:rsidRPr="00273FD7" w:rsidRDefault="00EF7299" w:rsidP="00EF7299">
      <w:pPr>
        <w:pStyle w:val="ae"/>
        <w:numPr>
          <w:ilvl w:val="0"/>
          <w:numId w:val="11"/>
        </w:num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«Проверь свои знания» энциклопедия для детей Н.Л.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Вадченко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ИКФ «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Сталкер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» 1997 (5 том,</w:t>
      </w:r>
      <w:proofErr w:type="gramEnd"/>
    </w:p>
    <w:p w:rsidR="00EF7299" w:rsidRPr="00B774F6" w:rsidRDefault="00EF7299" w:rsidP="00EF7299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Буддизм).</w:t>
      </w:r>
      <w:proofErr w:type="gramEnd"/>
    </w:p>
    <w:p w:rsidR="00EF7299" w:rsidRPr="00B774F6" w:rsidRDefault="00EF7299" w:rsidP="00EF7299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F7299" w:rsidRPr="00B774F6" w:rsidRDefault="00EF7299" w:rsidP="00EF7299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/271-1-0-93210?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ysclid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gxr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klg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128140329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/2013/02/18/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/2019/03/28/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svyashchennye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EF7299" w:rsidRPr="00B774F6" w:rsidRDefault="00EF7299" w:rsidP="00EF7299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/33651-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ponyatie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greha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raskayaniya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vozdayaniya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/2012/11/11/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omrk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/2019/12/15/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chelovek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religioznyh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traditsiyah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svyaschennie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sooruzheniya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-3428555.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temuiskusstvo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religioznoy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-2366920.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/96549-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aistriya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=44599&amp;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=45749&amp;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rutube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/97047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2020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daaf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cfd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dfdc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86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32/</w:t>
      </w:r>
    </w:p>
    <w:p w:rsidR="00EF7299" w:rsidRPr="00B774F6" w:rsidRDefault="00EF7299" w:rsidP="00EF729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/2015/04/19/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lyubov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uvazhenie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otechestvu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EF7299" w:rsidRPr="00B774F6" w:rsidRDefault="00EF7299" w:rsidP="00EF7299">
      <w:pPr>
        <w:rPr>
          <w:lang w:val="ru-RU"/>
        </w:rPr>
        <w:sectPr w:rsidR="00EF7299" w:rsidRPr="00B774F6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7299" w:rsidRPr="00B774F6" w:rsidRDefault="00EF7299" w:rsidP="00EF7299">
      <w:pPr>
        <w:autoSpaceDE w:val="0"/>
        <w:autoSpaceDN w:val="0"/>
        <w:spacing w:after="78" w:line="220" w:lineRule="exact"/>
        <w:rPr>
          <w:lang w:val="ru-RU"/>
        </w:rPr>
      </w:pPr>
    </w:p>
    <w:p w:rsidR="00EF7299" w:rsidRPr="00B774F6" w:rsidRDefault="00EF7299" w:rsidP="00EF7299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F7299" w:rsidRPr="00B774F6" w:rsidRDefault="00EF7299" w:rsidP="00EF7299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Набор рабочих листов, дидактические игры</w:t>
      </w:r>
    </w:p>
    <w:p w:rsidR="00A93C78" w:rsidRPr="00EF7299" w:rsidRDefault="00EF7299" w:rsidP="00EF7299">
      <w:pPr>
        <w:autoSpaceDE w:val="0"/>
        <w:autoSpaceDN w:val="0"/>
        <w:spacing w:before="262" w:after="0" w:line="300" w:lineRule="auto"/>
        <w:ind w:right="720"/>
        <w:rPr>
          <w:lang w:val="ru-RU"/>
        </w:rPr>
        <w:sectPr w:rsidR="00A93C78" w:rsidRPr="00EF7299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проектор, интерактивная доска</w:t>
      </w:r>
      <w:r>
        <w:rPr>
          <w:lang w:val="ru-RU"/>
        </w:rPr>
        <w:t>.</w:t>
      </w:r>
      <w:bookmarkStart w:id="0" w:name="_GoBack"/>
      <w:bookmarkEnd w:id="0"/>
    </w:p>
    <w:p w:rsidR="00A93C78" w:rsidRPr="00F24725" w:rsidRDefault="00A93C78">
      <w:pPr>
        <w:rPr>
          <w:rFonts w:ascii="Times New Roman" w:hAnsi="Times New Roman" w:cs="Times New Roman"/>
          <w:sz w:val="24"/>
          <w:szCs w:val="24"/>
          <w:lang w:val="ru-RU"/>
        </w:rPr>
        <w:sectPr w:rsidR="00A93C78" w:rsidRPr="00F2472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C78" w:rsidRPr="00F24725" w:rsidRDefault="00A93C78">
      <w:pPr>
        <w:rPr>
          <w:rFonts w:ascii="Times New Roman" w:hAnsi="Times New Roman" w:cs="Times New Roman"/>
          <w:sz w:val="24"/>
          <w:szCs w:val="24"/>
          <w:lang w:val="ru-RU"/>
        </w:rPr>
        <w:sectPr w:rsidR="00A93C78" w:rsidRPr="00F24725">
          <w:pgSz w:w="11900" w:h="16840"/>
          <w:pgMar w:top="376" w:right="898" w:bottom="1440" w:left="1086" w:header="720" w:footer="720" w:gutter="0"/>
          <w:cols w:space="720" w:equalWidth="0">
            <w:col w:w="9916" w:space="0"/>
          </w:cols>
          <w:docGrid w:linePitch="360"/>
        </w:sectPr>
      </w:pPr>
    </w:p>
    <w:p w:rsidR="005660BC" w:rsidRPr="005660BC" w:rsidRDefault="005660BC" w:rsidP="005660BC">
      <w:pPr>
        <w:tabs>
          <w:tab w:val="left" w:pos="1728"/>
        </w:tabs>
        <w:rPr>
          <w:lang w:val="ru-RU"/>
        </w:rPr>
      </w:pPr>
    </w:p>
    <w:sectPr w:rsidR="005660BC" w:rsidRPr="005660B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54" w:rsidRDefault="00E11354" w:rsidP="005660BC">
      <w:pPr>
        <w:spacing w:after="0" w:line="240" w:lineRule="auto"/>
      </w:pPr>
      <w:r>
        <w:separator/>
      </w:r>
    </w:p>
  </w:endnote>
  <w:endnote w:type="continuationSeparator" w:id="1">
    <w:p w:rsidR="00E11354" w:rsidRDefault="00E11354" w:rsidP="0056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54" w:rsidRDefault="00E11354" w:rsidP="005660BC">
      <w:pPr>
        <w:spacing w:after="0" w:line="240" w:lineRule="auto"/>
      </w:pPr>
      <w:r>
        <w:separator/>
      </w:r>
    </w:p>
  </w:footnote>
  <w:footnote w:type="continuationSeparator" w:id="1">
    <w:p w:rsidR="00E11354" w:rsidRDefault="00E11354" w:rsidP="0056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19F4"/>
    <w:multiLevelType w:val="hybridMultilevel"/>
    <w:tmpl w:val="D002675C"/>
    <w:lvl w:ilvl="0" w:tplc="2968F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0275F"/>
    <w:rsid w:val="00146B88"/>
    <w:rsid w:val="0015074B"/>
    <w:rsid w:val="0029639D"/>
    <w:rsid w:val="002D5355"/>
    <w:rsid w:val="002F252B"/>
    <w:rsid w:val="00326F90"/>
    <w:rsid w:val="003D046B"/>
    <w:rsid w:val="003F09FF"/>
    <w:rsid w:val="003F1C48"/>
    <w:rsid w:val="00480A7E"/>
    <w:rsid w:val="005660BC"/>
    <w:rsid w:val="005A092F"/>
    <w:rsid w:val="005F7740"/>
    <w:rsid w:val="00606680"/>
    <w:rsid w:val="0072682A"/>
    <w:rsid w:val="00751D00"/>
    <w:rsid w:val="00754311"/>
    <w:rsid w:val="00784BC1"/>
    <w:rsid w:val="0085711A"/>
    <w:rsid w:val="009327E2"/>
    <w:rsid w:val="0096595A"/>
    <w:rsid w:val="00A93C78"/>
    <w:rsid w:val="00AA1D8D"/>
    <w:rsid w:val="00B32645"/>
    <w:rsid w:val="00B47730"/>
    <w:rsid w:val="00B730AC"/>
    <w:rsid w:val="00CB0664"/>
    <w:rsid w:val="00CD2A8E"/>
    <w:rsid w:val="00CD628F"/>
    <w:rsid w:val="00CF7CA3"/>
    <w:rsid w:val="00D11AB3"/>
    <w:rsid w:val="00E11354"/>
    <w:rsid w:val="00E33B66"/>
    <w:rsid w:val="00E90427"/>
    <w:rsid w:val="00EF7299"/>
    <w:rsid w:val="00F2472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7">
    <w:name w:val="c7"/>
    <w:basedOn w:val="a1"/>
    <w:uiPriority w:val="99"/>
    <w:rsid w:val="00E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2"/>
    <w:rsid w:val="00E90427"/>
  </w:style>
  <w:style w:type="paragraph" w:styleId="aff8">
    <w:name w:val="Normal (Web)"/>
    <w:basedOn w:val="a1"/>
    <w:uiPriority w:val="99"/>
    <w:semiHidden/>
    <w:unhideWhenUsed/>
    <w:rsid w:val="00C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24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146B8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146B88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1"/>
    <w:uiPriority w:val="1"/>
    <w:qFormat/>
    <w:rsid w:val="00146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9">
    <w:name w:val="Balloon Text"/>
    <w:basedOn w:val="a1"/>
    <w:link w:val="affa"/>
    <w:uiPriority w:val="99"/>
    <w:semiHidden/>
    <w:unhideWhenUsed/>
    <w:rsid w:val="00EF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F7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7">
    <w:name w:val="c7"/>
    <w:basedOn w:val="a1"/>
    <w:uiPriority w:val="99"/>
    <w:rsid w:val="00E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2"/>
    <w:rsid w:val="00E90427"/>
  </w:style>
  <w:style w:type="paragraph" w:styleId="aff8">
    <w:name w:val="Normal (Web)"/>
    <w:basedOn w:val="a1"/>
    <w:uiPriority w:val="99"/>
    <w:semiHidden/>
    <w:unhideWhenUsed/>
    <w:rsid w:val="00C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24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146B8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146B88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1"/>
    <w:uiPriority w:val="1"/>
    <w:qFormat/>
    <w:rsid w:val="00146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9">
    <w:name w:val="Balloon Text"/>
    <w:basedOn w:val="a1"/>
    <w:link w:val="affa"/>
    <w:uiPriority w:val="99"/>
    <w:semiHidden/>
    <w:unhideWhenUsed/>
    <w:rsid w:val="00EF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F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670D1-1E25-4620-B190-FB6C1DE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3251</Words>
  <Characters>18536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pm8</cp:lastModifiedBy>
  <cp:revision>10</cp:revision>
  <cp:lastPrinted>2023-09-24T15:19:00Z</cp:lastPrinted>
  <dcterms:created xsi:type="dcterms:W3CDTF">2022-10-23T19:57:00Z</dcterms:created>
  <dcterms:modified xsi:type="dcterms:W3CDTF">2023-11-07T09:02:00Z</dcterms:modified>
</cp:coreProperties>
</file>