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10" w:rsidRDefault="00066110">
      <w:pPr>
        <w:autoSpaceDE w:val="0"/>
        <w:autoSpaceDN w:val="0"/>
        <w:spacing w:after="78" w:line="220" w:lineRule="exact"/>
      </w:pPr>
    </w:p>
    <w:p w:rsidR="00B20F79" w:rsidRDefault="00D67255" w:rsidP="00B20F79">
      <w:pPr>
        <w:autoSpaceDE w:val="0"/>
        <w:autoSpaceDN w:val="0"/>
        <w:spacing w:after="0" w:line="240" w:lineRule="auto"/>
        <w:ind w:left="792"/>
        <w:jc w:val="center"/>
        <w:rPr>
          <w:lang w:val="ru-RU"/>
        </w:rPr>
      </w:pPr>
      <w:r w:rsidRPr="00D67255">
        <w:rPr>
          <w:rFonts w:ascii="Times New Roman" w:eastAsia="Times New Roman" w:hAnsi="Times New Roman"/>
          <w:b/>
          <w:color w:val="000000"/>
          <w:sz w:val="24"/>
          <w:lang w:val="ru-RU"/>
        </w:rPr>
        <w:t>МИНИСТЕРСТВО ПРОСВЕЩЕНИЯ РОССИЙСКОЙ ФЕДЕРАЦИИ</w:t>
      </w:r>
    </w:p>
    <w:p w:rsidR="00B20F79" w:rsidRDefault="00D67255" w:rsidP="00B20F79">
      <w:pPr>
        <w:autoSpaceDE w:val="0"/>
        <w:autoSpaceDN w:val="0"/>
        <w:spacing w:after="0" w:line="240" w:lineRule="auto"/>
        <w:ind w:left="792"/>
        <w:jc w:val="center"/>
        <w:rPr>
          <w:lang w:val="ru-RU"/>
        </w:rPr>
      </w:pPr>
      <w:r w:rsidRPr="00D67255">
        <w:rPr>
          <w:rFonts w:ascii="Times New Roman" w:eastAsia="Times New Roman" w:hAnsi="Times New Roman"/>
          <w:color w:val="000000"/>
          <w:sz w:val="24"/>
          <w:lang w:val="ru-RU"/>
        </w:rPr>
        <w:t>Министерство образования Оренбургской области</w:t>
      </w:r>
    </w:p>
    <w:p w:rsidR="00B20F79" w:rsidRDefault="00D67255" w:rsidP="00B20F79">
      <w:pPr>
        <w:autoSpaceDE w:val="0"/>
        <w:autoSpaceDN w:val="0"/>
        <w:spacing w:after="0" w:line="240" w:lineRule="auto"/>
        <w:ind w:left="792"/>
        <w:jc w:val="center"/>
        <w:rPr>
          <w:lang w:val="ru-RU"/>
        </w:rPr>
      </w:pPr>
      <w:r w:rsidRPr="00D67255">
        <w:rPr>
          <w:rFonts w:ascii="Times New Roman" w:eastAsia="Times New Roman" w:hAnsi="Times New Roman"/>
          <w:color w:val="000000"/>
          <w:sz w:val="24"/>
          <w:lang w:val="ru-RU"/>
        </w:rPr>
        <w:t>Управление образования Сорочинского городского округа</w:t>
      </w:r>
    </w:p>
    <w:p w:rsidR="00066110" w:rsidRPr="00D67255" w:rsidRDefault="00D67255" w:rsidP="00B20F79">
      <w:pPr>
        <w:autoSpaceDE w:val="0"/>
        <w:autoSpaceDN w:val="0"/>
        <w:spacing w:after="0" w:line="240" w:lineRule="auto"/>
        <w:ind w:left="792"/>
        <w:jc w:val="center"/>
        <w:rPr>
          <w:lang w:val="ru-RU"/>
        </w:rPr>
      </w:pPr>
      <w:r w:rsidRPr="00D67255">
        <w:rPr>
          <w:rFonts w:ascii="Times New Roman" w:eastAsia="Times New Roman" w:hAnsi="Times New Roman"/>
          <w:color w:val="000000"/>
          <w:sz w:val="24"/>
          <w:lang w:val="ru-RU"/>
        </w:rPr>
        <w:t>МБОУ "Баклановская СОШ"</w:t>
      </w:r>
    </w:p>
    <w:p w:rsidR="00066110" w:rsidRDefault="00066110">
      <w:pPr>
        <w:rPr>
          <w:lang w:val="ru-RU"/>
        </w:rPr>
      </w:pPr>
    </w:p>
    <w:p w:rsidR="004F1DAB" w:rsidRDefault="00C04FE2" w:rsidP="00C04FE2">
      <w:pPr>
        <w:tabs>
          <w:tab w:val="left" w:pos="6332"/>
        </w:tabs>
        <w:autoSpaceDE w:val="0"/>
        <w:autoSpaceDN w:val="0"/>
        <w:spacing w:before="182" w:after="0" w:line="240" w:lineRule="auto"/>
        <w:rPr>
          <w:rFonts w:ascii="Times New Roman" w:eastAsia="Times New Roman" w:hAnsi="Times New Roman"/>
          <w:b/>
          <w:color w:val="000000"/>
          <w:sz w:val="24"/>
          <w:lang w:val="ru-RU"/>
        </w:rPr>
      </w:pPr>
      <w:r>
        <w:rPr>
          <w:noProof/>
          <w:lang w:val="ru-RU" w:eastAsia="ru-RU"/>
        </w:rPr>
        <w:drawing>
          <wp:inline distT="0" distB="0" distL="0" distR="0">
            <wp:extent cx="5727700" cy="1798782"/>
            <wp:effectExtent l="19050" t="0" r="6350" b="0"/>
            <wp:docPr id="1" name="Рисунок 1" descr="C:\Users\pm8\AppData\Local\Microsoft\Windows\INetCache\Content.Word\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8\AppData\Local\Microsoft\Windows\INetCache\Content.Word\Сканировать10002.jpg"/>
                    <pic:cNvPicPr>
                      <a:picLocks noChangeAspect="1" noChangeArrowheads="1"/>
                    </pic:cNvPicPr>
                  </pic:nvPicPr>
                  <pic:blipFill>
                    <a:blip r:embed="rId6"/>
                    <a:srcRect/>
                    <a:stretch>
                      <a:fillRect/>
                    </a:stretch>
                  </pic:blipFill>
                  <pic:spPr bwMode="auto">
                    <a:xfrm>
                      <a:off x="0" y="0"/>
                      <a:ext cx="5727700" cy="1798782"/>
                    </a:xfrm>
                    <a:prstGeom prst="rect">
                      <a:avLst/>
                    </a:prstGeom>
                    <a:noFill/>
                    <a:ln w="9525">
                      <a:noFill/>
                      <a:miter lim="800000"/>
                      <a:headEnd/>
                      <a:tailEnd/>
                    </a:ln>
                  </pic:spPr>
                </pic:pic>
              </a:graphicData>
            </a:graphic>
          </wp:inline>
        </w:drawing>
      </w:r>
    </w:p>
    <w:p w:rsidR="004F1DAB" w:rsidRPr="00D67255" w:rsidRDefault="004F1DAB" w:rsidP="004F1DAB">
      <w:pPr>
        <w:tabs>
          <w:tab w:val="left" w:pos="6332"/>
        </w:tabs>
        <w:autoSpaceDE w:val="0"/>
        <w:autoSpaceDN w:val="0"/>
        <w:spacing w:before="182" w:after="0" w:line="240" w:lineRule="auto"/>
        <w:ind w:left="2816"/>
        <w:rPr>
          <w:lang w:val="ru-RU"/>
        </w:rPr>
      </w:pPr>
      <w:r w:rsidRPr="00D67255">
        <w:rPr>
          <w:rFonts w:ascii="Times New Roman" w:eastAsia="Times New Roman" w:hAnsi="Times New Roman"/>
          <w:b/>
          <w:color w:val="000000"/>
          <w:sz w:val="24"/>
          <w:lang w:val="ru-RU"/>
        </w:rPr>
        <w:t>РАБОЧАЯ ПРОГРАММА</w:t>
      </w:r>
    </w:p>
    <w:p w:rsidR="004F1DAB" w:rsidRPr="00D67255" w:rsidRDefault="004F1DAB" w:rsidP="004F1DAB">
      <w:pPr>
        <w:autoSpaceDE w:val="0"/>
        <w:autoSpaceDN w:val="0"/>
        <w:spacing w:before="310" w:after="0" w:line="240" w:lineRule="auto"/>
        <w:ind w:left="2250"/>
        <w:rPr>
          <w:lang w:val="ru-RU"/>
        </w:rPr>
      </w:pPr>
      <w:r w:rsidRPr="00D67255">
        <w:rPr>
          <w:rFonts w:ascii="Times New Roman" w:eastAsia="Times New Roman" w:hAnsi="Times New Roman"/>
          <w:b/>
          <w:color w:val="000000"/>
          <w:sz w:val="24"/>
          <w:lang w:val="ru-RU"/>
        </w:rPr>
        <w:t>ОСНОВНОГО ОБЩЕГО ОБРАЗОВАНИЯ</w:t>
      </w:r>
    </w:p>
    <w:p w:rsidR="004F1DAB" w:rsidRPr="00D67255" w:rsidRDefault="004F1DAB" w:rsidP="004F1DAB">
      <w:pPr>
        <w:autoSpaceDE w:val="0"/>
        <w:autoSpaceDN w:val="0"/>
        <w:spacing w:before="310" w:after="0" w:line="240" w:lineRule="auto"/>
        <w:jc w:val="center"/>
        <w:rPr>
          <w:lang w:val="ru-RU"/>
        </w:rPr>
      </w:pPr>
      <w:r w:rsidRPr="00D6725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D67255">
        <w:rPr>
          <w:rFonts w:ascii="Times New Roman" w:eastAsia="Times New Roman" w:hAnsi="Times New Roman"/>
          <w:b/>
          <w:color w:val="000000"/>
          <w:sz w:val="24"/>
          <w:lang w:val="ru-RU"/>
        </w:rPr>
        <w:t xml:space="preserve"> 5512889)</w:t>
      </w:r>
    </w:p>
    <w:p w:rsidR="004F1DAB" w:rsidRPr="00D67255" w:rsidRDefault="004F1DAB" w:rsidP="004F1DAB">
      <w:pPr>
        <w:autoSpaceDE w:val="0"/>
        <w:autoSpaceDN w:val="0"/>
        <w:spacing w:before="672" w:after="0" w:line="240" w:lineRule="auto"/>
        <w:ind w:right="3374"/>
        <w:jc w:val="right"/>
        <w:rPr>
          <w:lang w:val="ru-RU"/>
        </w:rPr>
      </w:pPr>
      <w:r w:rsidRPr="00D67255">
        <w:rPr>
          <w:rFonts w:ascii="Times New Roman" w:eastAsia="Times New Roman" w:hAnsi="Times New Roman"/>
          <w:b/>
          <w:color w:val="000000"/>
          <w:sz w:val="24"/>
          <w:lang w:val="ru-RU"/>
        </w:rPr>
        <w:t>Учебного предмета</w:t>
      </w:r>
    </w:p>
    <w:p w:rsidR="004F1DAB" w:rsidRPr="00D67255" w:rsidRDefault="004F1DAB" w:rsidP="004F1DAB">
      <w:pPr>
        <w:autoSpaceDE w:val="0"/>
        <w:autoSpaceDN w:val="0"/>
        <w:spacing w:before="312" w:after="0" w:line="240" w:lineRule="auto"/>
        <w:ind w:left="1356"/>
        <w:rPr>
          <w:lang w:val="ru-RU"/>
        </w:rPr>
      </w:pPr>
      <w:r w:rsidRPr="00D67255">
        <w:rPr>
          <w:rFonts w:ascii="Times New Roman" w:eastAsia="Times New Roman" w:hAnsi="Times New Roman"/>
          <w:b/>
          <w:color w:val="000000"/>
          <w:sz w:val="24"/>
          <w:lang w:val="ru-RU"/>
        </w:rPr>
        <w:t>«ОСНОВЫ БЕЗОПАСНОСТИ ЖИЗНЕДЕЯТЕЛЬНОСТИ»</w:t>
      </w:r>
    </w:p>
    <w:p w:rsidR="004F1DAB" w:rsidRPr="004F1DAB" w:rsidRDefault="00DC54F2" w:rsidP="004F1DAB">
      <w:pPr>
        <w:autoSpaceDE w:val="0"/>
        <w:autoSpaceDN w:val="0"/>
        <w:spacing w:before="670" w:after="0" w:line="240" w:lineRule="auto"/>
        <w:ind w:left="2142"/>
        <w:rPr>
          <w:rFonts w:ascii="Times New Roman" w:eastAsia="Times New Roman" w:hAnsi="Times New Roman"/>
          <w:color w:val="000000"/>
          <w:sz w:val="24"/>
          <w:lang w:val="ru-RU"/>
        </w:rPr>
      </w:pPr>
      <w:r>
        <w:rPr>
          <w:rFonts w:ascii="Times New Roman" w:eastAsia="Times New Roman" w:hAnsi="Times New Roman"/>
          <w:color w:val="000000"/>
          <w:sz w:val="24"/>
          <w:lang w:val="ru-RU"/>
        </w:rPr>
        <w:t>(для 8-9 классов</w:t>
      </w:r>
      <w:bookmarkStart w:id="0" w:name="_GoBack"/>
      <w:bookmarkEnd w:id="0"/>
      <w:r w:rsidR="004F1DAB" w:rsidRPr="004F1DAB">
        <w:rPr>
          <w:rFonts w:ascii="Times New Roman" w:eastAsia="Times New Roman" w:hAnsi="Times New Roman"/>
          <w:color w:val="000000"/>
          <w:sz w:val="24"/>
          <w:lang w:val="ru-RU"/>
        </w:rPr>
        <w:t xml:space="preserve"> образовательных организаций)</w:t>
      </w:r>
    </w:p>
    <w:p w:rsidR="004F1DAB" w:rsidRPr="00D67255" w:rsidRDefault="004F1DAB" w:rsidP="004F1DAB">
      <w:pPr>
        <w:spacing w:line="240" w:lineRule="auto"/>
        <w:rPr>
          <w:lang w:val="ru-RU"/>
        </w:rPr>
      </w:pPr>
    </w:p>
    <w:p w:rsidR="00B20F79" w:rsidRDefault="004F1DAB" w:rsidP="004F1DAB">
      <w:pPr>
        <w:autoSpaceDE w:val="0"/>
        <w:autoSpaceDN w:val="0"/>
        <w:spacing w:after="0" w:line="240" w:lineRule="auto"/>
        <w:ind w:right="3594"/>
        <w:jc w:val="right"/>
        <w:rPr>
          <w:lang w:val="ru-RU"/>
        </w:rPr>
      </w:pPr>
      <w:r w:rsidRPr="00D67255">
        <w:rPr>
          <w:lang w:val="ru-RU"/>
        </w:rPr>
        <w:tab/>
      </w: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B20F79" w:rsidRDefault="00B20F79" w:rsidP="004F1DAB">
      <w:pPr>
        <w:autoSpaceDE w:val="0"/>
        <w:autoSpaceDN w:val="0"/>
        <w:spacing w:after="0" w:line="240" w:lineRule="auto"/>
        <w:ind w:right="3594"/>
        <w:jc w:val="right"/>
        <w:rPr>
          <w:lang w:val="ru-RU"/>
        </w:rPr>
      </w:pPr>
    </w:p>
    <w:p w:rsidR="00C04FE2" w:rsidRDefault="00C04FE2" w:rsidP="004F1DAB">
      <w:pPr>
        <w:autoSpaceDE w:val="0"/>
        <w:autoSpaceDN w:val="0"/>
        <w:spacing w:after="0" w:line="240" w:lineRule="auto"/>
        <w:ind w:right="3594"/>
        <w:jc w:val="right"/>
        <w:rPr>
          <w:rFonts w:ascii="Times New Roman" w:eastAsia="Times New Roman" w:hAnsi="Times New Roman"/>
          <w:color w:val="000000"/>
          <w:sz w:val="24"/>
          <w:lang w:val="ru-RU"/>
        </w:rPr>
      </w:pPr>
    </w:p>
    <w:p w:rsidR="00C04FE2" w:rsidRDefault="00C04FE2" w:rsidP="004F1DAB">
      <w:pPr>
        <w:autoSpaceDE w:val="0"/>
        <w:autoSpaceDN w:val="0"/>
        <w:spacing w:after="0" w:line="240" w:lineRule="auto"/>
        <w:ind w:right="3594"/>
        <w:jc w:val="right"/>
        <w:rPr>
          <w:rFonts w:ascii="Times New Roman" w:eastAsia="Times New Roman" w:hAnsi="Times New Roman"/>
          <w:color w:val="000000"/>
          <w:sz w:val="24"/>
          <w:lang w:val="ru-RU"/>
        </w:rPr>
      </w:pPr>
    </w:p>
    <w:p w:rsidR="00C04FE2" w:rsidRDefault="00C04FE2" w:rsidP="004F1DAB">
      <w:pPr>
        <w:autoSpaceDE w:val="0"/>
        <w:autoSpaceDN w:val="0"/>
        <w:spacing w:after="0" w:line="240" w:lineRule="auto"/>
        <w:ind w:right="3594"/>
        <w:jc w:val="right"/>
        <w:rPr>
          <w:rFonts w:ascii="Times New Roman" w:eastAsia="Times New Roman" w:hAnsi="Times New Roman"/>
          <w:color w:val="000000"/>
          <w:sz w:val="24"/>
          <w:lang w:val="ru-RU"/>
        </w:rPr>
      </w:pPr>
    </w:p>
    <w:p w:rsidR="00C04FE2" w:rsidRDefault="00C04FE2" w:rsidP="004F1DAB">
      <w:pPr>
        <w:autoSpaceDE w:val="0"/>
        <w:autoSpaceDN w:val="0"/>
        <w:spacing w:after="0" w:line="240" w:lineRule="auto"/>
        <w:ind w:right="3594"/>
        <w:jc w:val="right"/>
        <w:rPr>
          <w:rFonts w:ascii="Times New Roman" w:eastAsia="Times New Roman" w:hAnsi="Times New Roman"/>
          <w:color w:val="000000"/>
          <w:sz w:val="24"/>
          <w:lang w:val="ru-RU"/>
        </w:rPr>
      </w:pPr>
    </w:p>
    <w:p w:rsidR="00C04FE2" w:rsidRDefault="00C04FE2" w:rsidP="004F1DAB">
      <w:pPr>
        <w:autoSpaceDE w:val="0"/>
        <w:autoSpaceDN w:val="0"/>
        <w:spacing w:after="0" w:line="240" w:lineRule="auto"/>
        <w:ind w:right="3594"/>
        <w:jc w:val="right"/>
        <w:rPr>
          <w:rFonts w:ascii="Times New Roman" w:eastAsia="Times New Roman" w:hAnsi="Times New Roman"/>
          <w:color w:val="000000"/>
          <w:sz w:val="24"/>
          <w:lang w:val="ru-RU"/>
        </w:rPr>
      </w:pPr>
    </w:p>
    <w:p w:rsidR="00C04FE2" w:rsidRDefault="00C04FE2" w:rsidP="004F1DAB">
      <w:pPr>
        <w:autoSpaceDE w:val="0"/>
        <w:autoSpaceDN w:val="0"/>
        <w:spacing w:after="0" w:line="240" w:lineRule="auto"/>
        <w:ind w:right="3594"/>
        <w:jc w:val="right"/>
        <w:rPr>
          <w:rFonts w:ascii="Times New Roman" w:eastAsia="Times New Roman" w:hAnsi="Times New Roman"/>
          <w:color w:val="000000"/>
          <w:sz w:val="24"/>
          <w:lang w:val="ru-RU"/>
        </w:rPr>
      </w:pPr>
    </w:p>
    <w:p w:rsidR="00C04FE2" w:rsidRDefault="00C04FE2" w:rsidP="004F1DAB">
      <w:pPr>
        <w:autoSpaceDE w:val="0"/>
        <w:autoSpaceDN w:val="0"/>
        <w:spacing w:after="0" w:line="240" w:lineRule="auto"/>
        <w:ind w:right="3594"/>
        <w:jc w:val="right"/>
        <w:rPr>
          <w:rFonts w:ascii="Times New Roman" w:eastAsia="Times New Roman" w:hAnsi="Times New Roman"/>
          <w:color w:val="000000"/>
          <w:sz w:val="24"/>
          <w:lang w:val="ru-RU"/>
        </w:rPr>
      </w:pPr>
    </w:p>
    <w:p w:rsidR="004F1DAB" w:rsidRPr="00DC54F2" w:rsidRDefault="004F1DAB" w:rsidP="004F1DAB">
      <w:pPr>
        <w:autoSpaceDE w:val="0"/>
        <w:autoSpaceDN w:val="0"/>
        <w:spacing w:after="0" w:line="240" w:lineRule="auto"/>
        <w:ind w:right="3594"/>
        <w:jc w:val="right"/>
        <w:rPr>
          <w:lang w:val="ru-RU"/>
        </w:rPr>
      </w:pPr>
      <w:r w:rsidRPr="00DC54F2">
        <w:rPr>
          <w:rFonts w:ascii="Times New Roman" w:eastAsia="Times New Roman" w:hAnsi="Times New Roman"/>
          <w:color w:val="000000"/>
          <w:sz w:val="24"/>
          <w:lang w:val="ru-RU"/>
        </w:rPr>
        <w:t>Баклановка 202</w:t>
      </w:r>
      <w:r w:rsidR="00B20F79">
        <w:rPr>
          <w:rFonts w:ascii="Times New Roman" w:eastAsia="Times New Roman" w:hAnsi="Times New Roman"/>
          <w:color w:val="000000"/>
          <w:sz w:val="24"/>
          <w:lang w:val="ru-RU"/>
        </w:rPr>
        <w:t>3</w:t>
      </w:r>
    </w:p>
    <w:p w:rsidR="004F1DAB" w:rsidRPr="00DC54F2" w:rsidRDefault="004F1DAB" w:rsidP="004F1DAB">
      <w:pPr>
        <w:tabs>
          <w:tab w:val="left" w:pos="3825"/>
        </w:tabs>
        <w:spacing w:line="240" w:lineRule="auto"/>
        <w:rPr>
          <w:lang w:val="ru-RU"/>
        </w:rPr>
        <w:sectPr w:rsidR="004F1DAB" w:rsidRPr="00DC54F2">
          <w:type w:val="continuous"/>
          <w:pgSz w:w="11900" w:h="16840"/>
          <w:pgMar w:top="298" w:right="1440" w:bottom="1440" w:left="1440" w:header="720" w:footer="720" w:gutter="0"/>
          <w:cols w:space="720" w:equalWidth="0">
            <w:col w:w="9020" w:space="0"/>
          </w:cols>
          <w:docGrid w:linePitch="360"/>
        </w:sectPr>
      </w:pPr>
    </w:p>
    <w:p w:rsidR="00066110" w:rsidRPr="00D67255" w:rsidRDefault="00066110">
      <w:pPr>
        <w:rPr>
          <w:lang w:val="ru-RU"/>
        </w:rPr>
        <w:sectPr w:rsidR="00066110" w:rsidRPr="00D67255">
          <w:type w:val="continuous"/>
          <w:pgSz w:w="11900" w:h="16840"/>
          <w:pgMar w:top="298" w:right="1440" w:bottom="1440" w:left="1440" w:header="720" w:footer="720" w:gutter="0"/>
          <w:cols w:num="2" w:space="720" w:equalWidth="0">
            <w:col w:w="5530" w:space="0"/>
            <w:col w:w="3490" w:space="0"/>
          </w:cols>
          <w:docGrid w:linePitch="360"/>
        </w:sectPr>
      </w:pPr>
    </w:p>
    <w:p w:rsidR="00066110" w:rsidRDefault="00D67255">
      <w:pPr>
        <w:autoSpaceDE w:val="0"/>
        <w:autoSpaceDN w:val="0"/>
        <w:spacing w:after="0" w:line="230" w:lineRule="auto"/>
        <w:rPr>
          <w:rFonts w:ascii="Times New Roman" w:eastAsia="Times New Roman" w:hAnsi="Times New Roman"/>
          <w:b/>
          <w:color w:val="000000"/>
          <w:sz w:val="24"/>
          <w:lang w:val="ru-RU"/>
        </w:rPr>
      </w:pPr>
      <w:r w:rsidRPr="00D67255">
        <w:rPr>
          <w:rFonts w:ascii="Times New Roman" w:eastAsia="Times New Roman" w:hAnsi="Times New Roman"/>
          <w:b/>
          <w:color w:val="000000"/>
          <w:sz w:val="24"/>
          <w:lang w:val="ru-RU"/>
        </w:rPr>
        <w:lastRenderedPageBreak/>
        <w:t>ПОЯСНИТЕЛЬНАЯ ЗАПИСКА</w:t>
      </w:r>
    </w:p>
    <w:p w:rsidR="00D67255" w:rsidRPr="00D67255" w:rsidRDefault="00D67255">
      <w:pPr>
        <w:autoSpaceDE w:val="0"/>
        <w:autoSpaceDN w:val="0"/>
        <w:spacing w:after="0" w:line="230" w:lineRule="auto"/>
        <w:rPr>
          <w:lang w:val="ru-RU"/>
        </w:rPr>
      </w:pPr>
    </w:p>
    <w:p w:rsidR="00D67255" w:rsidRDefault="00D67255" w:rsidP="00D67255">
      <w:pPr>
        <w:pStyle w:val="Default"/>
        <w:jc w:val="both"/>
      </w:pPr>
      <w:r w:rsidRPr="00D67255">
        <w:rPr>
          <w:rFonts w:eastAsia="Times New Roman"/>
        </w:rPr>
        <w:t xml:space="preserve">Рабочая </w:t>
      </w:r>
      <w:r>
        <w:t xml:space="preserve">Рабочая программа разработана на основании: </w:t>
      </w:r>
    </w:p>
    <w:p w:rsidR="00D67255" w:rsidRDefault="00D67255" w:rsidP="00D67255">
      <w:pPr>
        <w:pStyle w:val="Default"/>
        <w:numPr>
          <w:ilvl w:val="0"/>
          <w:numId w:val="10"/>
        </w:numPr>
        <w:jc w:val="both"/>
      </w:pPr>
      <w:r>
        <w:t xml:space="preserve">Федеральным законом от 29.12.2012 № 273-ФЗ «Об образовании в Российской Федерации»; </w:t>
      </w:r>
    </w:p>
    <w:p w:rsidR="00D67255" w:rsidRDefault="00D67255" w:rsidP="00D67255">
      <w:pPr>
        <w:pStyle w:val="Default"/>
        <w:numPr>
          <w:ilvl w:val="0"/>
          <w:numId w:val="10"/>
        </w:numPr>
        <w:jc w:val="both"/>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 </w:t>
      </w:r>
    </w:p>
    <w:p w:rsidR="00D67255" w:rsidRDefault="00D67255" w:rsidP="00D67255">
      <w:pPr>
        <w:pStyle w:val="Default"/>
        <w:numPr>
          <w:ilvl w:val="0"/>
          <w:numId w:val="10"/>
        </w:numPr>
        <w:jc w:val="both"/>
      </w:pPr>
      <w:r>
        <w:t xml:space="preserve">ФГОС основного общего образования, утвержденным приказом Минпросвещения от 31.05.2021 № 287 (далее – ФГОС ООО-2021); </w:t>
      </w:r>
    </w:p>
    <w:p w:rsidR="00D67255" w:rsidRDefault="00D67255" w:rsidP="00D67255">
      <w:pPr>
        <w:pStyle w:val="Default"/>
        <w:numPr>
          <w:ilvl w:val="0"/>
          <w:numId w:val="10"/>
        </w:numPr>
        <w:jc w:val="both"/>
      </w:pPr>
      <w:r>
        <w:t xml:space="preserve">ФГОС основного общего образования, утвержденным приказом Министерства образования и науки РФ от 17.12.2010 №1897 (далее – ФГОС ООО-2010); </w:t>
      </w:r>
    </w:p>
    <w:p w:rsidR="00D67255" w:rsidRDefault="00D67255" w:rsidP="00D67255">
      <w:pPr>
        <w:pStyle w:val="Default"/>
        <w:numPr>
          <w:ilvl w:val="0"/>
          <w:numId w:val="10"/>
        </w:numPr>
        <w:jc w:val="both"/>
      </w:pPr>
      <w:r>
        <w:t xml:space="preserve">Уставом МБОУ «Баклановская СОШ»; </w:t>
      </w:r>
    </w:p>
    <w:p w:rsidR="00D67255" w:rsidRDefault="00D67255" w:rsidP="00D67255">
      <w:pPr>
        <w:pStyle w:val="Default"/>
        <w:numPr>
          <w:ilvl w:val="0"/>
          <w:numId w:val="10"/>
        </w:numPr>
        <w:jc w:val="both"/>
      </w:pPr>
      <w:r>
        <w:t>Учебным и календарным планом МБОУ «Баклановская СОШ</w:t>
      </w:r>
      <w:r>
        <w:rPr>
          <w:sz w:val="28"/>
          <w:szCs w:val="28"/>
        </w:rPr>
        <w:t xml:space="preserve">»; </w:t>
      </w:r>
    </w:p>
    <w:p w:rsidR="00066110" w:rsidRPr="00D67255" w:rsidRDefault="00D67255" w:rsidP="00D67255">
      <w:pPr>
        <w:autoSpaceDE w:val="0"/>
        <w:autoSpaceDN w:val="0"/>
        <w:spacing w:before="346" w:after="0" w:line="286" w:lineRule="auto"/>
        <w:ind w:firstLine="180"/>
        <w:rPr>
          <w:lang w:val="ru-RU"/>
        </w:rPr>
      </w:pPr>
      <w:r w:rsidRPr="00D67255">
        <w:rPr>
          <w:lang w:val="ru-RU"/>
        </w:rPr>
        <w:t>Положения о рабочей программе 2022 года приказ № 220 от 30.08.2022 г</w:t>
      </w:r>
      <w:r w:rsidRPr="00D67255">
        <w:rPr>
          <w:rFonts w:ascii="Times New Roman" w:eastAsia="Times New Roman" w:hAnsi="Times New Roman"/>
          <w:color w:val="000000"/>
          <w:sz w:val="24"/>
          <w:lang w:val="ru-RU"/>
        </w:rPr>
        <w:t>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066110" w:rsidRPr="00D67255" w:rsidRDefault="00D67255">
      <w:pPr>
        <w:tabs>
          <w:tab w:val="left" w:pos="180"/>
        </w:tabs>
        <w:autoSpaceDE w:val="0"/>
        <w:autoSpaceDN w:val="0"/>
        <w:spacing w:before="192" w:after="0" w:line="286" w:lineRule="auto"/>
        <w:ind w:right="144"/>
        <w:rPr>
          <w:lang w:val="ru-RU"/>
        </w:rPr>
      </w:pPr>
      <w:r w:rsidRPr="00D67255">
        <w:rPr>
          <w:lang w:val="ru-RU"/>
        </w:rPr>
        <w:tab/>
      </w:r>
      <w:r w:rsidRPr="00D67255">
        <w:rPr>
          <w:rFonts w:ascii="Times New Roman" w:eastAsia="Times New Roman" w:hAnsi="Times New Roman"/>
          <w:color w:val="000000"/>
          <w:sz w:val="24"/>
          <w:lang w:val="ru-RU"/>
        </w:rPr>
        <w:t xml:space="preserve">Настоящая Программа обеспечивает: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ясное понимание обучающимися современных проблем безопасности и формирование у </w:t>
      </w:r>
      <w:r w:rsidRPr="00D67255">
        <w:rPr>
          <w:lang w:val="ru-RU"/>
        </w:rPr>
        <w:br/>
      </w:r>
      <w:r w:rsidRPr="00D67255">
        <w:rPr>
          <w:rFonts w:ascii="Times New Roman" w:eastAsia="Times New Roman" w:hAnsi="Times New Roman"/>
          <w:color w:val="000000"/>
          <w:sz w:val="24"/>
          <w:lang w:val="ru-RU"/>
        </w:rPr>
        <w:t xml:space="preserve">подрастающего поколения базового уровня культуры безопасного поведения;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возможность выработки и закрепления у обучающихся умений и навыков, необходимых для последующей жизни;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выработку практико-ориентированных компетенций, соответствующих потребностям </w:t>
      </w:r>
      <w:r w:rsidRPr="00D67255">
        <w:rPr>
          <w:lang w:val="ru-RU"/>
        </w:rPr>
        <w:br/>
      </w:r>
      <w:r w:rsidRPr="00D67255">
        <w:rPr>
          <w:rFonts w:ascii="Times New Roman" w:eastAsia="Times New Roman" w:hAnsi="Times New Roman"/>
          <w:color w:val="000000"/>
          <w:sz w:val="24"/>
          <w:lang w:val="ru-RU"/>
        </w:rPr>
        <w:t xml:space="preserve">современности; </w:t>
      </w:r>
      <w:r w:rsidRPr="00D67255">
        <w:rPr>
          <w:lang w:val="ru-RU"/>
        </w:rPr>
        <w:br/>
      </w:r>
      <w:r w:rsidRPr="00D67255">
        <w:rPr>
          <w:lang w:val="ru-RU"/>
        </w:rPr>
        <w:tab/>
      </w:r>
      <w:r w:rsidRPr="00D67255">
        <w:rPr>
          <w:rFonts w:ascii="Times New Roman" w:eastAsia="Times New Roman" w:hAnsi="Times New Roman"/>
          <w:color w:val="000000"/>
          <w:sz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color w:val="000000"/>
          <w:sz w:val="24"/>
          <w:lang w:val="ru-RU"/>
        </w:rPr>
        <w:t xml:space="preserve">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r w:rsidRPr="00D67255">
        <w:rPr>
          <w:lang w:val="ru-RU"/>
        </w:rPr>
        <w:tab/>
      </w:r>
      <w:r w:rsidRPr="00D67255">
        <w:rPr>
          <w:rFonts w:ascii="Times New Roman" w:eastAsia="Times New Roman" w:hAnsi="Times New Roman"/>
          <w:color w:val="000000"/>
          <w:sz w:val="24"/>
          <w:lang w:val="ru-RU"/>
        </w:rPr>
        <w:t xml:space="preserve">модуль № 1 «Культура безопасности жизнедеятельности в современном обществе»;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2 «Безопасность в быту»;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3 «Безопасность на транспорте»;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4 «Безопасность в общественных местах»;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5 «Безопасность в природной среде»;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6 «Здоровье и как его сохранить. Основы медицинских знаний»;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7 «Безопасность в социуме»;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8 «Безопасность в информационном пространстве»;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модуль № 9 «Основы противодействия экстремизму и терроризму»; </w:t>
      </w:r>
      <w:r w:rsidRPr="00D67255">
        <w:rPr>
          <w:lang w:val="ru-RU"/>
        </w:rPr>
        <w:br/>
      </w:r>
      <w:r w:rsidRPr="00D67255">
        <w:rPr>
          <w:lang w:val="ru-RU"/>
        </w:rPr>
        <w:lastRenderedPageBreak/>
        <w:tab/>
      </w:r>
      <w:r w:rsidRPr="00D67255">
        <w:rPr>
          <w:rFonts w:ascii="Times New Roman" w:eastAsia="Times New Roman" w:hAnsi="Times New Roman"/>
          <w:color w:val="000000"/>
          <w:sz w:val="24"/>
          <w:lang w:val="ru-RU"/>
        </w:rPr>
        <w:t>модуль №10 «Взаимодействие личности, общества и государства в обеспечении безопасности жизни и здоровья населения».</w:t>
      </w:r>
    </w:p>
    <w:p w:rsidR="00066110" w:rsidRPr="00D67255" w:rsidRDefault="00D67255">
      <w:pPr>
        <w:autoSpaceDE w:val="0"/>
        <w:autoSpaceDN w:val="0"/>
        <w:spacing w:before="70" w:after="0" w:line="283" w:lineRule="auto"/>
        <w:ind w:firstLine="180"/>
        <w:rPr>
          <w:lang w:val="ru-RU"/>
        </w:rPr>
      </w:pPr>
      <w:r w:rsidRPr="00D67255">
        <w:rPr>
          <w:rFonts w:ascii="Times New Roman" w:eastAsia="Times New Roman" w:hAnsi="Times New Roman"/>
          <w:color w:val="000000"/>
          <w:sz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67255" w:rsidRDefault="00D67255" w:rsidP="00D67255">
      <w:pPr>
        <w:tabs>
          <w:tab w:val="left" w:pos="180"/>
        </w:tabs>
        <w:autoSpaceDE w:val="0"/>
        <w:autoSpaceDN w:val="0"/>
        <w:spacing w:before="190" w:after="0" w:line="262" w:lineRule="auto"/>
        <w:ind w:right="720"/>
        <w:rPr>
          <w:lang w:val="ru-RU"/>
        </w:rPr>
      </w:pPr>
    </w:p>
    <w:p w:rsidR="00D67255" w:rsidRDefault="00D67255" w:rsidP="00D67255">
      <w:pPr>
        <w:tabs>
          <w:tab w:val="left" w:pos="180"/>
        </w:tabs>
        <w:autoSpaceDE w:val="0"/>
        <w:autoSpaceDN w:val="0"/>
        <w:spacing w:before="190" w:after="0" w:line="262" w:lineRule="auto"/>
        <w:ind w:right="720"/>
        <w:rPr>
          <w:lang w:val="ru-RU"/>
        </w:rPr>
      </w:pPr>
    </w:p>
    <w:p w:rsidR="00066110" w:rsidRPr="00D67255" w:rsidRDefault="00D67255" w:rsidP="00D67255">
      <w:pPr>
        <w:tabs>
          <w:tab w:val="left" w:pos="180"/>
        </w:tabs>
        <w:autoSpaceDE w:val="0"/>
        <w:autoSpaceDN w:val="0"/>
        <w:spacing w:before="190" w:after="0" w:line="262" w:lineRule="auto"/>
        <w:ind w:right="720"/>
        <w:rPr>
          <w:lang w:val="ru-RU"/>
        </w:rPr>
        <w:sectPr w:rsidR="00066110" w:rsidRPr="00D67255">
          <w:pgSz w:w="11900" w:h="16840"/>
          <w:pgMar w:top="298" w:right="650" w:bottom="444" w:left="666" w:header="720" w:footer="720" w:gutter="0"/>
          <w:cols w:space="720" w:equalWidth="0">
            <w:col w:w="10584" w:space="0"/>
          </w:cols>
          <w:docGrid w:linePitch="360"/>
        </w:sectPr>
      </w:pPr>
      <w:r w:rsidRPr="00D67255">
        <w:rPr>
          <w:lang w:val="ru-RU"/>
        </w:rPr>
        <w:tab/>
      </w:r>
      <w:r w:rsidRPr="00D67255">
        <w:rPr>
          <w:rFonts w:ascii="Times New Roman" w:eastAsia="Times New Roman" w:hAnsi="Times New Roman"/>
          <w:b/>
          <w:color w:val="000000"/>
          <w:sz w:val="24"/>
          <w:lang w:val="ru-RU"/>
        </w:rPr>
        <w:t>ОБЩАЯ ХАРАКТЕРИСТИКА УЧЕБНОГО ПРЕДМЕТА «ОСНОВЫ БЕЗОПАСНОСТИ ЖИЗНЕДЕЯТЕЛЬНОСТИ»</w:t>
      </w:r>
    </w:p>
    <w:p w:rsidR="00066110" w:rsidRPr="00D67255" w:rsidRDefault="00D67255" w:rsidP="00D67255">
      <w:pPr>
        <w:autoSpaceDE w:val="0"/>
        <w:autoSpaceDN w:val="0"/>
        <w:spacing w:after="0" w:line="286" w:lineRule="auto"/>
        <w:ind w:right="144"/>
        <w:rPr>
          <w:lang w:val="ru-RU"/>
        </w:rPr>
      </w:pPr>
      <w:r w:rsidRPr="00D67255">
        <w:rPr>
          <w:rFonts w:ascii="Times New Roman" w:eastAsia="Times New Roman" w:hAnsi="Times New Roman"/>
          <w:color w:val="000000"/>
          <w:sz w:val="24"/>
          <w:lang w:val="ru-RU"/>
        </w:rPr>
        <w:lastRenderedPageBreak/>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eastAsia="Times New Roman" w:hAnsi="Times New Roman"/>
          <w:color w:val="000000"/>
          <w:sz w:val="24"/>
        </w:rPr>
        <w:t>XX</w:t>
      </w:r>
      <w:r w:rsidRPr="00D67255">
        <w:rPr>
          <w:rFonts w:ascii="Times New Roman" w:eastAsia="Times New Roman" w:hAnsi="Times New Roman"/>
          <w:color w:val="000000"/>
          <w:sz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066110" w:rsidRPr="00D67255" w:rsidRDefault="00D67255">
      <w:pPr>
        <w:autoSpaceDE w:val="0"/>
        <w:autoSpaceDN w:val="0"/>
        <w:spacing w:before="70" w:after="0" w:line="283" w:lineRule="auto"/>
        <w:ind w:right="720"/>
        <w:rPr>
          <w:lang w:val="ru-RU"/>
        </w:rPr>
      </w:pPr>
      <w:r w:rsidRPr="00D67255">
        <w:rPr>
          <w:rFonts w:ascii="Times New Roman" w:eastAsia="Times New Roman" w:hAnsi="Times New Roman"/>
          <w:color w:val="000000"/>
          <w:sz w:val="24"/>
          <w:lang w:val="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r w:rsidRPr="00D67255">
        <w:rPr>
          <w:lang w:val="ru-RU"/>
        </w:rPr>
        <w:br/>
      </w:r>
      <w:r w:rsidRPr="00D67255">
        <w:rPr>
          <w:rFonts w:ascii="Times New Roman" w:eastAsia="Times New Roman" w:hAnsi="Times New Roman"/>
          <w:color w:val="000000"/>
          <w:sz w:val="24"/>
          <w:lang w:val="ru-RU"/>
        </w:rPr>
        <w:t>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66110" w:rsidRPr="00D67255" w:rsidRDefault="00D67255">
      <w:pPr>
        <w:autoSpaceDE w:val="0"/>
        <w:autoSpaceDN w:val="0"/>
        <w:spacing w:before="70" w:after="0" w:line="281" w:lineRule="auto"/>
        <w:ind w:firstLine="180"/>
        <w:rPr>
          <w:lang w:val="ru-RU"/>
        </w:rPr>
      </w:pPr>
      <w:r w:rsidRPr="00D67255">
        <w:rPr>
          <w:rFonts w:ascii="Times New Roman" w:eastAsia="Times New Roman" w:hAnsi="Times New Roman"/>
          <w:color w:val="000000"/>
          <w:sz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r w:rsidRPr="00D67255">
        <w:rPr>
          <w:lang w:val="ru-RU"/>
        </w:rPr>
        <w:br/>
      </w:r>
      <w:r w:rsidRPr="00D67255">
        <w:rPr>
          <w:rFonts w:ascii="Times New Roman" w:eastAsia="Times New Roman" w:hAnsi="Times New Roman"/>
          <w:color w:val="000000"/>
          <w:sz w:val="24"/>
          <w:lang w:val="ru-RU"/>
        </w:rPr>
        <w:t>безопасности жизнедеятельности остаётся сохранение жизни и здоровья каждого человека.</w:t>
      </w:r>
    </w:p>
    <w:p w:rsidR="00066110" w:rsidRPr="00D67255" w:rsidRDefault="00D67255">
      <w:pPr>
        <w:autoSpaceDE w:val="0"/>
        <w:autoSpaceDN w:val="0"/>
        <w:spacing w:before="70" w:after="0" w:line="286" w:lineRule="auto"/>
        <w:ind w:firstLine="180"/>
        <w:rPr>
          <w:lang w:val="ru-RU"/>
        </w:rPr>
      </w:pPr>
      <w:r w:rsidRPr="00D67255">
        <w:rPr>
          <w:rFonts w:ascii="Times New Roman" w:eastAsia="Times New Roman" w:hAnsi="Times New Roman"/>
          <w:color w:val="000000"/>
          <w:sz w:val="24"/>
          <w:lang w:val="ru-RU"/>
        </w:rPr>
        <w:t xml:space="preserve">В данных обстоятельствах колоссальное значение приобретает качественное образование </w:t>
      </w:r>
      <w:r w:rsidRPr="00D67255">
        <w:rPr>
          <w:lang w:val="ru-RU"/>
        </w:rPr>
        <w:br/>
      </w:r>
      <w:r w:rsidRPr="00D67255">
        <w:rPr>
          <w:rFonts w:ascii="Times New Roman" w:eastAsia="Times New Roman" w:hAnsi="Times New Roman"/>
          <w:color w:val="000000"/>
          <w:sz w:val="24"/>
          <w:lang w:val="ru-RU"/>
        </w:rPr>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w:t>
      </w:r>
      <w:r w:rsidRPr="00D67255">
        <w:rPr>
          <w:lang w:val="ru-RU"/>
        </w:rPr>
        <w:br/>
      </w:r>
      <w:r w:rsidRPr="00D67255">
        <w:rPr>
          <w:rFonts w:ascii="Times New Roman" w:eastAsia="Times New Roman" w:hAnsi="Times New Roman"/>
          <w:color w:val="000000"/>
          <w:sz w:val="24"/>
          <w:lang w:val="ru-RU"/>
        </w:rPr>
        <w:t xml:space="preserve">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r w:rsidRPr="00D67255">
        <w:rPr>
          <w:lang w:val="ru-RU"/>
        </w:rPr>
        <w:br/>
      </w:r>
      <w:r w:rsidRPr="00D67255">
        <w:rPr>
          <w:rFonts w:ascii="Times New Roman" w:eastAsia="Times New Roman" w:hAnsi="Times New Roman"/>
          <w:color w:val="000000"/>
          <w:sz w:val="24"/>
          <w:lang w:val="ru-RU"/>
        </w:rPr>
        <w:t>Федерации «Развитие образования» (Постановление Правительства РФ от 26.12.2017 г. № 1642).</w:t>
      </w:r>
    </w:p>
    <w:p w:rsidR="00066110" w:rsidRPr="00D67255" w:rsidRDefault="00D67255">
      <w:pPr>
        <w:autoSpaceDE w:val="0"/>
        <w:autoSpaceDN w:val="0"/>
        <w:spacing w:before="72" w:after="0" w:line="286" w:lineRule="auto"/>
        <w:ind w:firstLine="180"/>
        <w:rPr>
          <w:lang w:val="ru-RU"/>
        </w:rPr>
      </w:pPr>
      <w:r w:rsidRPr="00D67255">
        <w:rPr>
          <w:rFonts w:ascii="Times New Roman" w:eastAsia="Times New Roman" w:hAnsi="Times New Roman"/>
          <w:color w:val="000000"/>
          <w:sz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D67255">
        <w:rPr>
          <w:lang w:val="ru-RU"/>
        </w:rPr>
        <w:br/>
      </w:r>
      <w:r w:rsidRPr="00D67255">
        <w:rPr>
          <w:rFonts w:ascii="Times New Roman" w:eastAsia="Times New Roman" w:hAnsi="Times New Roman"/>
          <w:color w:val="000000"/>
          <w:sz w:val="24"/>
          <w:lang w:val="ru-RU"/>
        </w:rPr>
        <w:t xml:space="preserve">обучающихся построение адекватной модели индивидуального безопасного поведения в </w:t>
      </w:r>
      <w:r w:rsidRPr="00D67255">
        <w:rPr>
          <w:lang w:val="ru-RU"/>
        </w:rPr>
        <w:br/>
      </w:r>
      <w:r w:rsidRPr="00D67255">
        <w:rPr>
          <w:rFonts w:ascii="Times New Roman" w:eastAsia="Times New Roman" w:hAnsi="Times New Roman"/>
          <w:color w:val="000000"/>
          <w:sz w:val="24"/>
          <w:lang w:val="ru-RU"/>
        </w:rPr>
        <w:t xml:space="preserve">повседневной жизни, сформировать у них базовый уровень культуры безопасности </w:t>
      </w:r>
      <w:r w:rsidRPr="00D67255">
        <w:rPr>
          <w:lang w:val="ru-RU"/>
        </w:rPr>
        <w:br/>
      </w:r>
      <w:r w:rsidRPr="00D67255">
        <w:rPr>
          <w:rFonts w:ascii="Times New Roman" w:eastAsia="Times New Roman" w:hAnsi="Times New Roman"/>
          <w:color w:val="000000"/>
          <w:sz w:val="24"/>
          <w:lang w:val="ru-RU"/>
        </w:rPr>
        <w:t>жизнедеятельности.</w:t>
      </w:r>
    </w:p>
    <w:p w:rsidR="00066110" w:rsidRPr="00D67255" w:rsidRDefault="00D67255">
      <w:pPr>
        <w:autoSpaceDE w:val="0"/>
        <w:autoSpaceDN w:val="0"/>
        <w:spacing w:before="70" w:after="0"/>
        <w:ind w:right="144" w:firstLine="180"/>
        <w:rPr>
          <w:lang w:val="ru-RU"/>
        </w:rPr>
      </w:pPr>
      <w:r w:rsidRPr="00D67255">
        <w:rPr>
          <w:rFonts w:ascii="Times New Roman" w:eastAsia="Times New Roman" w:hAnsi="Times New Roman"/>
          <w:color w:val="000000"/>
          <w:sz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w:t>
      </w:r>
    </w:p>
    <w:p w:rsidR="00066110" w:rsidRPr="00D67255" w:rsidRDefault="00066110">
      <w:pPr>
        <w:rPr>
          <w:lang w:val="ru-RU"/>
        </w:rPr>
        <w:sectPr w:rsidR="00066110" w:rsidRPr="00D67255">
          <w:pgSz w:w="11900" w:h="16840"/>
          <w:pgMar w:top="298" w:right="638" w:bottom="428" w:left="666" w:header="720" w:footer="720" w:gutter="0"/>
          <w:cols w:space="720" w:equalWidth="0">
            <w:col w:w="10596"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autoSpaceDE w:val="0"/>
        <w:autoSpaceDN w:val="0"/>
        <w:spacing w:after="0" w:line="286" w:lineRule="auto"/>
        <w:rPr>
          <w:lang w:val="ru-RU"/>
        </w:rPr>
      </w:pPr>
      <w:r w:rsidRPr="00D67255">
        <w:rPr>
          <w:rFonts w:ascii="Times New Roman" w:eastAsia="Times New Roman" w:hAnsi="Times New Roman"/>
          <w:color w:val="000000"/>
          <w:sz w:val="24"/>
          <w:lang w:val="ru-RU"/>
        </w:rPr>
        <w:t xml:space="preserve">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r w:rsidRPr="00D67255">
        <w:rPr>
          <w:lang w:val="ru-RU"/>
        </w:rPr>
        <w:br/>
      </w:r>
      <w:r w:rsidRPr="00D67255">
        <w:rPr>
          <w:rFonts w:ascii="Times New Roman" w:eastAsia="Times New Roman" w:hAnsi="Times New Roman"/>
          <w:color w:val="000000"/>
          <w:sz w:val="24"/>
          <w:lang w:val="ru-RU"/>
        </w:rPr>
        <w:t>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66110" w:rsidRPr="00D67255" w:rsidRDefault="00D67255">
      <w:pPr>
        <w:tabs>
          <w:tab w:val="left" w:pos="180"/>
        </w:tabs>
        <w:autoSpaceDE w:val="0"/>
        <w:autoSpaceDN w:val="0"/>
        <w:spacing w:before="190" w:after="0" w:line="262" w:lineRule="auto"/>
        <w:ind w:right="1872"/>
        <w:rPr>
          <w:lang w:val="ru-RU"/>
        </w:rPr>
      </w:pPr>
      <w:r w:rsidRPr="00D67255">
        <w:rPr>
          <w:lang w:val="ru-RU"/>
        </w:rPr>
        <w:tab/>
      </w:r>
      <w:r w:rsidRPr="00D67255">
        <w:rPr>
          <w:rFonts w:ascii="Times New Roman" w:eastAsia="Times New Roman" w:hAnsi="Times New Roman"/>
          <w:b/>
          <w:color w:val="000000"/>
          <w:sz w:val="24"/>
          <w:lang w:val="ru-RU"/>
        </w:rPr>
        <w:t>ЦЕЛЬ ИЗУЧЕНИЯ УЧЕБНОГО ПРЕДМЕТА «ОСНОВЫ БЕЗОПАСНОСТИ ЖИЗНЕДЕЯТЕЛЬНОСТИ»</w:t>
      </w:r>
    </w:p>
    <w:p w:rsidR="00066110" w:rsidRPr="00D67255" w:rsidRDefault="00D67255">
      <w:pPr>
        <w:autoSpaceDE w:val="0"/>
        <w:autoSpaceDN w:val="0"/>
        <w:spacing w:before="192" w:after="0" w:line="271" w:lineRule="auto"/>
        <w:ind w:right="288" w:firstLine="180"/>
        <w:rPr>
          <w:lang w:val="ru-RU"/>
        </w:rPr>
      </w:pPr>
      <w:r w:rsidRPr="00D67255">
        <w:rPr>
          <w:rFonts w:ascii="Times New Roman" w:eastAsia="Times New Roman" w:hAnsi="Times New Roman"/>
          <w:color w:val="000000"/>
          <w:sz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66110" w:rsidRPr="00D67255" w:rsidRDefault="00D67255">
      <w:pPr>
        <w:autoSpaceDE w:val="0"/>
        <w:autoSpaceDN w:val="0"/>
        <w:spacing w:before="178" w:after="0" w:line="281" w:lineRule="auto"/>
        <w:ind w:left="420" w:right="144"/>
        <w:rPr>
          <w:lang w:val="ru-RU"/>
        </w:rPr>
      </w:pPr>
      <w:r w:rsidRPr="00D67255">
        <w:rPr>
          <w:rFonts w:ascii="Times New Roman" w:eastAsia="Times New Roman" w:hAnsi="Times New Roman"/>
          <w:color w:val="000000"/>
          <w:sz w:val="24"/>
          <w:lang w:val="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66110" w:rsidRPr="00D67255" w:rsidRDefault="00D67255">
      <w:pPr>
        <w:autoSpaceDE w:val="0"/>
        <w:autoSpaceDN w:val="0"/>
        <w:spacing w:before="238" w:after="0" w:line="262" w:lineRule="auto"/>
        <w:ind w:left="420" w:right="432"/>
        <w:rPr>
          <w:lang w:val="ru-RU"/>
        </w:rPr>
      </w:pPr>
      <w:r w:rsidRPr="00D67255">
        <w:rPr>
          <w:rFonts w:ascii="Times New Roman" w:eastAsia="Times New Roman" w:hAnsi="Times New Roman"/>
          <w:color w:val="000000"/>
          <w:sz w:val="24"/>
          <w:lang w:val="ru-RU"/>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66110" w:rsidRPr="00D67255" w:rsidRDefault="00D67255">
      <w:pPr>
        <w:autoSpaceDE w:val="0"/>
        <w:autoSpaceDN w:val="0"/>
        <w:spacing w:before="238" w:after="0" w:line="271" w:lineRule="auto"/>
        <w:ind w:left="420" w:right="1152"/>
        <w:rPr>
          <w:lang w:val="ru-RU"/>
        </w:rPr>
      </w:pPr>
      <w:r w:rsidRPr="00D67255">
        <w:rPr>
          <w:rFonts w:ascii="Times New Roman" w:eastAsia="Times New Roman" w:hAnsi="Times New Roman"/>
          <w:color w:val="000000"/>
          <w:sz w:val="24"/>
          <w:lang w:val="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66110" w:rsidRPr="00D67255" w:rsidRDefault="00D67255">
      <w:pPr>
        <w:autoSpaceDE w:val="0"/>
        <w:autoSpaceDN w:val="0"/>
        <w:spacing w:before="298" w:after="0" w:line="230" w:lineRule="auto"/>
        <w:ind w:left="180"/>
        <w:rPr>
          <w:lang w:val="ru-RU"/>
        </w:rPr>
      </w:pPr>
      <w:r w:rsidRPr="00D67255">
        <w:rPr>
          <w:rFonts w:ascii="Times New Roman" w:eastAsia="Times New Roman" w:hAnsi="Times New Roman"/>
          <w:b/>
          <w:color w:val="000000"/>
          <w:sz w:val="24"/>
          <w:lang w:val="ru-RU"/>
        </w:rPr>
        <w:t>МЕСТО ПРЕДМЕТА В УЧЕБНОМ ПЛАНЕ</w:t>
      </w:r>
    </w:p>
    <w:p w:rsidR="00066110" w:rsidRPr="00D67255" w:rsidRDefault="00D67255">
      <w:pPr>
        <w:tabs>
          <w:tab w:val="left" w:pos="180"/>
        </w:tabs>
        <w:autoSpaceDE w:val="0"/>
        <w:autoSpaceDN w:val="0"/>
        <w:spacing w:before="190" w:after="0" w:line="262" w:lineRule="auto"/>
        <w:rPr>
          <w:lang w:val="ru-RU"/>
        </w:rPr>
      </w:pPr>
      <w:r w:rsidRPr="00D67255">
        <w:rPr>
          <w:lang w:val="ru-RU"/>
        </w:rPr>
        <w:tab/>
      </w:r>
      <w:r w:rsidRPr="00D67255">
        <w:rPr>
          <w:rFonts w:ascii="Times New Roman" w:eastAsia="Times New Roman" w:hAnsi="Times New Roman"/>
          <w:color w:val="000000"/>
          <w:sz w:val="24"/>
          <w:lang w:val="ru-RU"/>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66110" w:rsidRPr="00D67255" w:rsidRDefault="00066110">
      <w:pPr>
        <w:rPr>
          <w:lang w:val="ru-RU"/>
        </w:rPr>
        <w:sectPr w:rsidR="00066110" w:rsidRPr="00D67255">
          <w:pgSz w:w="11900" w:h="16840"/>
          <w:pgMar w:top="286" w:right="662" w:bottom="1440" w:left="666" w:header="720" w:footer="720" w:gutter="0"/>
          <w:cols w:space="720" w:equalWidth="0">
            <w:col w:w="10572" w:space="0"/>
          </w:cols>
          <w:docGrid w:linePitch="360"/>
        </w:sectPr>
      </w:pPr>
    </w:p>
    <w:p w:rsidR="00066110" w:rsidRPr="00D67255" w:rsidRDefault="00066110">
      <w:pPr>
        <w:autoSpaceDE w:val="0"/>
        <w:autoSpaceDN w:val="0"/>
        <w:spacing w:after="78" w:line="220" w:lineRule="exact"/>
        <w:rPr>
          <w:lang w:val="ru-RU"/>
        </w:rPr>
      </w:pPr>
    </w:p>
    <w:p w:rsidR="00066110" w:rsidRPr="00D67255" w:rsidRDefault="00D67255">
      <w:pPr>
        <w:autoSpaceDE w:val="0"/>
        <w:autoSpaceDN w:val="0"/>
        <w:spacing w:after="0" w:line="230" w:lineRule="auto"/>
        <w:rPr>
          <w:lang w:val="ru-RU"/>
        </w:rPr>
      </w:pPr>
      <w:r w:rsidRPr="00D67255">
        <w:rPr>
          <w:rFonts w:ascii="Times New Roman" w:eastAsia="Times New Roman" w:hAnsi="Times New Roman"/>
          <w:b/>
          <w:color w:val="000000"/>
          <w:sz w:val="24"/>
          <w:lang w:val="ru-RU"/>
        </w:rPr>
        <w:t xml:space="preserve">СОДЕРЖАНИЕ УЧЕБНОГО ПРЕДМЕТА </w:t>
      </w:r>
    </w:p>
    <w:p w:rsidR="00066110" w:rsidRPr="00D67255" w:rsidRDefault="00D67255">
      <w:pPr>
        <w:tabs>
          <w:tab w:val="left" w:pos="180"/>
        </w:tabs>
        <w:autoSpaceDE w:val="0"/>
        <w:autoSpaceDN w:val="0"/>
        <w:spacing w:before="346" w:after="0" w:line="286" w:lineRule="auto"/>
        <w:ind w:right="144"/>
        <w:rPr>
          <w:lang w:val="ru-RU"/>
        </w:rPr>
      </w:pPr>
      <w:r w:rsidRPr="00D67255">
        <w:rPr>
          <w:lang w:val="ru-RU"/>
        </w:rPr>
        <w:tab/>
      </w:r>
      <w:r w:rsidRPr="00D67255">
        <w:rPr>
          <w:rFonts w:ascii="Times New Roman" w:eastAsia="Times New Roman" w:hAnsi="Times New Roman"/>
          <w:b/>
          <w:color w:val="000000"/>
          <w:sz w:val="24"/>
          <w:lang w:val="ru-RU"/>
        </w:rPr>
        <w:t xml:space="preserve">Модуль № 1 «Культура безопасности жизнедеятельности в современном обществе»: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цель и задачи учебного предмета ОБЖ, его ключевые понятия и значение для человека;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смысл понятий «опасность», «безопасность», «риск», «культура безопасности жизнедеятельности»; </w:t>
      </w:r>
      <w:r w:rsidRPr="00D67255">
        <w:rPr>
          <w:lang w:val="ru-RU"/>
        </w:rPr>
        <w:tab/>
      </w:r>
      <w:r w:rsidRPr="00D67255">
        <w:rPr>
          <w:rFonts w:ascii="Times New Roman" w:eastAsia="Times New Roman" w:hAnsi="Times New Roman"/>
          <w:color w:val="000000"/>
          <w:sz w:val="24"/>
          <w:lang w:val="ru-RU"/>
        </w:rPr>
        <w:t xml:space="preserve">источники и факторы опасности, их классификация;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общие принципы безопасного поведения;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виды чрезвычайных ситуаций, сходство и различия опасной, экстремальной и чрезвычайной ситуаций;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уровни взаимодействия человека и окружающей среды; </w:t>
      </w:r>
      <w:r w:rsidRPr="00D67255">
        <w:rPr>
          <w:lang w:val="ru-RU"/>
        </w:rPr>
        <w:br/>
      </w:r>
      <w:r w:rsidRPr="00D67255">
        <w:rPr>
          <w:lang w:val="ru-RU"/>
        </w:rPr>
        <w:tab/>
      </w:r>
      <w:r w:rsidRPr="00D67255">
        <w:rPr>
          <w:rFonts w:ascii="Times New Roman" w:eastAsia="Times New Roman" w:hAnsi="Times New Roman"/>
          <w:color w:val="000000"/>
          <w:sz w:val="24"/>
          <w:lang w:val="ru-RU"/>
        </w:rPr>
        <w:t>механизм перерастания повседневной ситуации в чрезвычайную ситуацию, правила поведения в опасных и чрезвычайных ситуациях.</w:t>
      </w:r>
    </w:p>
    <w:p w:rsidR="00066110" w:rsidRPr="00D67255" w:rsidRDefault="00D67255">
      <w:pPr>
        <w:tabs>
          <w:tab w:val="left" w:pos="180"/>
        </w:tabs>
        <w:autoSpaceDE w:val="0"/>
        <w:autoSpaceDN w:val="0"/>
        <w:spacing w:before="190" w:after="0" w:line="290"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2 «Безопасность в быту»: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основные источники опасности в быту и их классификация;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защита прав потребителя, сроки годности и состав продуктов питания;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бытовые отравления и причины их возникновения, классификация ядовитых веществ и их </w:t>
      </w:r>
      <w:r w:rsidRPr="00D67255">
        <w:rPr>
          <w:lang w:val="ru-RU"/>
        </w:rPr>
        <w:br/>
      </w:r>
      <w:r w:rsidRPr="00D67255">
        <w:rPr>
          <w:rFonts w:ascii="Times New Roman" w:eastAsia="Times New Roman" w:hAnsi="Times New Roman"/>
          <w:color w:val="000000"/>
          <w:sz w:val="24"/>
          <w:lang w:val="ru-RU"/>
        </w:rPr>
        <w:t xml:space="preserve">опасности;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признаки отравления, приёмы и правила оказания первой помощи;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комплектования и хранения домашней аптечки;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бытовые травмы и правила их предупреждения, приёмы и правила оказания первой помощи; </w:t>
      </w:r>
      <w:r w:rsidRPr="00D67255">
        <w:rPr>
          <w:lang w:val="ru-RU"/>
        </w:rPr>
        <w:tab/>
      </w:r>
      <w:r w:rsidRPr="00D67255">
        <w:rPr>
          <w:rFonts w:ascii="Times New Roman" w:eastAsia="Times New Roman" w:hAnsi="Times New Roman"/>
          <w:color w:val="000000"/>
          <w:sz w:val="24"/>
          <w:lang w:val="ru-RU"/>
        </w:rPr>
        <w:t xml:space="preserve">правила обращения с газовыми и электрическими приборами, приёмы и правила оказания первой помощи;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поведения в подъезде и лифте, а также при входе и выходе из них;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пожар и факторы его развития;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условия и причины возникновения пожаров, их возможные последствия, приёмы и правила оказания первой помощи;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первичные средства пожаротушения;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вызова экстренных служб и порядок взаимодействия с ними, ответственность за ложные сообщения;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права, обязанности и ответственность граждан в области пожарной безопасности;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ситуации криминального характера, правила поведения с малознакомыми людьми;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меры по предотвращению проникновения злоумышленников в дом, правила поведения при попытке проникновения в дом посторонних;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классификация аварийных ситуаций в коммунальных системах жизнеобеспечения; </w:t>
      </w:r>
      <w:r w:rsidRPr="00D67255">
        <w:rPr>
          <w:lang w:val="ru-RU"/>
        </w:rPr>
        <w:br/>
      </w:r>
      <w:r w:rsidRPr="00D67255">
        <w:rPr>
          <w:lang w:val="ru-RU"/>
        </w:rPr>
        <w:tab/>
      </w:r>
      <w:r w:rsidRPr="00D67255">
        <w:rPr>
          <w:rFonts w:ascii="Times New Roman" w:eastAsia="Times New Roman" w:hAnsi="Times New Roman"/>
          <w:color w:val="000000"/>
          <w:sz w:val="24"/>
          <w:lang w:val="ru-RU"/>
        </w:rPr>
        <w:t>правила подготовки к возможным авариям на коммунальных системах, порядок действий при авариях на коммунальных системах.</w:t>
      </w:r>
    </w:p>
    <w:p w:rsidR="00066110" w:rsidRPr="00D67255" w:rsidRDefault="00D67255">
      <w:pPr>
        <w:tabs>
          <w:tab w:val="left" w:pos="180"/>
        </w:tabs>
        <w:autoSpaceDE w:val="0"/>
        <w:autoSpaceDN w:val="0"/>
        <w:spacing w:before="190" w:after="0" w:line="286" w:lineRule="auto"/>
        <w:ind w:right="288"/>
        <w:rPr>
          <w:lang w:val="ru-RU"/>
        </w:rPr>
      </w:pPr>
      <w:r w:rsidRPr="00D67255">
        <w:rPr>
          <w:lang w:val="ru-RU"/>
        </w:rPr>
        <w:tab/>
      </w:r>
      <w:r w:rsidRPr="00D67255">
        <w:rPr>
          <w:rFonts w:ascii="Times New Roman" w:eastAsia="Times New Roman" w:hAnsi="Times New Roman"/>
          <w:b/>
          <w:color w:val="000000"/>
          <w:sz w:val="24"/>
          <w:lang w:val="ru-RU"/>
        </w:rPr>
        <w:t xml:space="preserve">Модуль № 3 «Безопасность на транспорте»: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дорожного движения и их значение, условия обеспечения безопасности участников дорожного движения; </w:t>
      </w:r>
      <w:r w:rsidRPr="00D67255">
        <w:rPr>
          <w:lang w:val="ru-RU"/>
        </w:rPr>
        <w:br/>
      </w:r>
      <w:r w:rsidRPr="00D67255">
        <w:rPr>
          <w:lang w:val="ru-RU"/>
        </w:rPr>
        <w:tab/>
      </w:r>
      <w:r w:rsidRPr="00D67255">
        <w:rPr>
          <w:rFonts w:ascii="Times New Roman" w:eastAsia="Times New Roman" w:hAnsi="Times New Roman"/>
          <w:color w:val="000000"/>
          <w:sz w:val="24"/>
          <w:lang w:val="ru-RU"/>
        </w:rPr>
        <w:t>правила дорожного движения и дорожные знаки для пешеходов;</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«дорожные ловушки» и правила их предупреждения;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световозвращающие элементы и правила их применения;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дорожного движения для пассажиров;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обязанности пассажиров маршрутных транспортных средств, ремень безопасности и правила его применения; </w:t>
      </w:r>
      <w:r w:rsidRPr="00D67255">
        <w:rPr>
          <w:lang w:val="ru-RU"/>
        </w:rPr>
        <w:br/>
      </w:r>
      <w:r w:rsidRPr="00D67255">
        <w:rPr>
          <w:lang w:val="ru-RU"/>
        </w:rPr>
        <w:tab/>
      </w:r>
      <w:r w:rsidRPr="00D67255">
        <w:rPr>
          <w:rFonts w:ascii="Times New Roman" w:eastAsia="Times New Roman" w:hAnsi="Times New Roman"/>
          <w:color w:val="000000"/>
          <w:sz w:val="24"/>
          <w:lang w:val="ru-RU"/>
        </w:rPr>
        <w:t>порядок действий пассажиров при различных происшествиях в маршрутных транспортных</w:t>
      </w:r>
    </w:p>
    <w:p w:rsidR="00066110" w:rsidRPr="00D67255" w:rsidRDefault="00066110">
      <w:pPr>
        <w:rPr>
          <w:lang w:val="ru-RU"/>
        </w:rPr>
        <w:sectPr w:rsidR="00066110" w:rsidRPr="00D67255">
          <w:pgSz w:w="11900" w:h="16840"/>
          <w:pgMar w:top="298" w:right="650" w:bottom="338" w:left="666" w:header="720" w:footer="720" w:gutter="0"/>
          <w:cols w:space="720" w:equalWidth="0">
            <w:col w:w="10584"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tabs>
          <w:tab w:val="left" w:pos="180"/>
        </w:tabs>
        <w:autoSpaceDE w:val="0"/>
        <w:autoSpaceDN w:val="0"/>
        <w:spacing w:after="0" w:line="283" w:lineRule="auto"/>
        <w:ind w:right="576"/>
        <w:rPr>
          <w:lang w:val="ru-RU"/>
        </w:rPr>
      </w:pPr>
      <w:r w:rsidRPr="00D67255">
        <w:rPr>
          <w:rFonts w:ascii="Times New Roman" w:eastAsia="Times New Roman" w:hAnsi="Times New Roman"/>
          <w:color w:val="000000"/>
          <w:sz w:val="24"/>
          <w:lang w:val="ru-RU"/>
        </w:rPr>
        <w:t xml:space="preserve">средствах, в том числе вызванных террористическим актом;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поведения пассажира мотоцикла;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дорожные знаки для водителя велосипеда, сигналы велосипедиста; </w:t>
      </w:r>
      <w:r w:rsidRPr="00D67255">
        <w:rPr>
          <w:lang w:val="ru-RU"/>
        </w:rPr>
        <w:br/>
      </w:r>
      <w:r w:rsidRPr="00D67255">
        <w:rPr>
          <w:lang w:val="ru-RU"/>
        </w:rPr>
        <w:tab/>
      </w:r>
      <w:r w:rsidRPr="00D67255">
        <w:rPr>
          <w:rFonts w:ascii="Times New Roman" w:eastAsia="Times New Roman" w:hAnsi="Times New Roman"/>
          <w:color w:val="000000"/>
          <w:sz w:val="24"/>
          <w:lang w:val="ru-RU"/>
        </w:rPr>
        <w:t>правила подготовки велосипеда к пользованию;</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4 «Безопасность в общественных местах»: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общественные места и их характеристики, потенциальные источники опасности в общественных местах;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вызова экстренных служб и порядок взаимодействия с ними;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массовые мероприятия и правила подготовки к ним, оборудование мест массового пребывания людей;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беспорядках в местах массового пребывания людей;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попадании в толпу и давку;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обнаружении угрозы возникновения пожара;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эвакуации из общественных мест и зданий;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опасности криминогенного и антиобщественного характера в общественных местах, порядок действий при их возникновении;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w:t>
      </w:r>
      <w:r w:rsidRPr="00D67255">
        <w:rPr>
          <w:lang w:val="ru-RU"/>
        </w:rPr>
        <w:tab/>
      </w:r>
      <w:r w:rsidRPr="00D67255">
        <w:rPr>
          <w:rFonts w:ascii="Times New Roman" w:eastAsia="Times New Roman" w:hAnsi="Times New Roman"/>
          <w:color w:val="000000"/>
          <w:sz w:val="24"/>
          <w:lang w:val="ru-RU"/>
        </w:rPr>
        <w:t>порядок действий при взаимодействии с правоохранительными органами.</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5 «Безопасность в природной среде»: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чрезвычайные ситуации природного характера и их классификация;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поведения, необходимые для снижения риска встречи с дикими животными, порядок действий при встрече с ними;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укусах диких животных, змей, пауков, клещей и насекомых;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различия съедобных и ядовитых грибов и растений, правила поведения, необходимые для снижения риска отравления ядовитыми грибами и растениями;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автономные условия, их особенности и опасности, правила подготовки к длительному автономному существованию;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автономном существовании в природной среде;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ориентирования на местности, способы подачи сигналов бедствия;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общие правила безопасного поведения на водоёмах, правила купания в подготовленных и </w:t>
      </w:r>
      <w:r w:rsidRPr="00D67255">
        <w:rPr>
          <w:lang w:val="ru-RU"/>
        </w:rPr>
        <w:br/>
      </w:r>
      <w:r w:rsidRPr="00D67255">
        <w:rPr>
          <w:rFonts w:ascii="Times New Roman" w:eastAsia="Times New Roman" w:hAnsi="Times New Roman"/>
          <w:color w:val="000000"/>
          <w:sz w:val="24"/>
          <w:lang w:val="ru-RU"/>
        </w:rPr>
        <w:t xml:space="preserve">неподготовленных местах;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порядок действий при обнаружении тонущего человека;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поведения при нахождении на плавсредствах; </w:t>
      </w:r>
      <w:r w:rsidRPr="00D67255">
        <w:rPr>
          <w:lang w:val="ru-RU"/>
        </w:rPr>
        <w:br/>
      </w:r>
      <w:r w:rsidRPr="00D67255">
        <w:rPr>
          <w:lang w:val="ru-RU"/>
        </w:rPr>
        <w:tab/>
      </w:r>
      <w:r w:rsidRPr="00D67255">
        <w:rPr>
          <w:rFonts w:ascii="Times New Roman" w:eastAsia="Times New Roman" w:hAnsi="Times New Roman"/>
          <w:color w:val="000000"/>
          <w:sz w:val="24"/>
          <w:lang w:val="ru-RU"/>
        </w:rPr>
        <w:t>правила поведения при нахождении на льду, порядок действий при обнаружении человека в полынье.</w:t>
      </w:r>
    </w:p>
    <w:p w:rsidR="00066110" w:rsidRPr="00D67255" w:rsidRDefault="00D67255">
      <w:pPr>
        <w:autoSpaceDE w:val="0"/>
        <w:autoSpaceDN w:val="0"/>
        <w:spacing w:before="190" w:after="0" w:line="281" w:lineRule="auto"/>
        <w:ind w:left="180" w:right="288"/>
        <w:rPr>
          <w:lang w:val="ru-RU"/>
        </w:rPr>
      </w:pPr>
      <w:r w:rsidRPr="00D67255">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D67255">
        <w:rPr>
          <w:lang w:val="ru-RU"/>
        </w:rPr>
        <w:br/>
      </w:r>
      <w:r w:rsidRPr="00D67255">
        <w:rPr>
          <w:rFonts w:ascii="Times New Roman" w:eastAsia="Times New Roman" w:hAnsi="Times New Roman"/>
          <w:color w:val="000000"/>
          <w:sz w:val="24"/>
          <w:lang w:val="ru-RU"/>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w:t>
      </w:r>
      <w:r w:rsidRPr="00D67255">
        <w:rPr>
          <w:lang w:val="ru-RU"/>
        </w:rPr>
        <w:br/>
      </w:r>
      <w:r w:rsidRPr="00D67255">
        <w:rPr>
          <w:rFonts w:ascii="Times New Roman" w:eastAsia="Times New Roman" w:hAnsi="Times New Roman"/>
          <w:color w:val="000000"/>
          <w:sz w:val="24"/>
          <w:lang w:val="ru-RU"/>
        </w:rPr>
        <w:t xml:space="preserve">элементы здорового образа жизни, ответственность за сохранение здоровья; </w:t>
      </w:r>
      <w:r w:rsidRPr="00D67255">
        <w:rPr>
          <w:lang w:val="ru-RU"/>
        </w:rPr>
        <w:br/>
      </w:r>
      <w:r w:rsidRPr="00D67255">
        <w:rPr>
          <w:rFonts w:ascii="Times New Roman" w:eastAsia="Times New Roman" w:hAnsi="Times New Roman"/>
          <w:color w:val="000000"/>
          <w:sz w:val="24"/>
          <w:lang w:val="ru-RU"/>
        </w:rPr>
        <w:t xml:space="preserve">понятие «инфекционные заболевания», причины их возникновения; </w:t>
      </w:r>
      <w:r w:rsidRPr="00D67255">
        <w:rPr>
          <w:lang w:val="ru-RU"/>
        </w:rPr>
        <w:br/>
      </w:r>
      <w:r w:rsidRPr="00D67255">
        <w:rPr>
          <w:rFonts w:ascii="Times New Roman" w:eastAsia="Times New Roman" w:hAnsi="Times New Roman"/>
          <w:color w:val="000000"/>
          <w:sz w:val="24"/>
          <w:lang w:val="ru-RU"/>
        </w:rPr>
        <w:t>механизм распространения инфекционных заболеваний, меры их профилактики и защиты от них;</w:t>
      </w:r>
    </w:p>
    <w:p w:rsidR="00066110" w:rsidRPr="00D67255" w:rsidRDefault="00066110">
      <w:pPr>
        <w:rPr>
          <w:lang w:val="ru-RU"/>
        </w:rPr>
        <w:sectPr w:rsidR="00066110" w:rsidRPr="00D67255">
          <w:pgSz w:w="11900" w:h="16840"/>
          <w:pgMar w:top="286" w:right="682" w:bottom="428" w:left="666" w:header="720" w:footer="720" w:gutter="0"/>
          <w:cols w:space="720" w:equalWidth="0">
            <w:col w:w="10552" w:space="0"/>
          </w:cols>
          <w:docGrid w:linePitch="360"/>
        </w:sectPr>
      </w:pPr>
    </w:p>
    <w:p w:rsidR="00066110" w:rsidRPr="00D67255" w:rsidRDefault="00066110">
      <w:pPr>
        <w:autoSpaceDE w:val="0"/>
        <w:autoSpaceDN w:val="0"/>
        <w:spacing w:after="78" w:line="220" w:lineRule="exact"/>
        <w:rPr>
          <w:lang w:val="ru-RU"/>
        </w:rPr>
      </w:pPr>
    </w:p>
    <w:p w:rsidR="00066110" w:rsidRPr="00D67255" w:rsidRDefault="00D67255">
      <w:pPr>
        <w:tabs>
          <w:tab w:val="left" w:pos="180"/>
        </w:tabs>
        <w:autoSpaceDE w:val="0"/>
        <w:autoSpaceDN w:val="0"/>
        <w:spacing w:after="0" w:line="288" w:lineRule="auto"/>
        <w:rPr>
          <w:lang w:val="ru-RU"/>
        </w:rPr>
      </w:pPr>
      <w:r w:rsidRPr="00D67255">
        <w:rPr>
          <w:lang w:val="ru-RU"/>
        </w:rPr>
        <w:tab/>
      </w:r>
      <w:r w:rsidRPr="00D67255">
        <w:rPr>
          <w:rFonts w:ascii="Times New Roman" w:eastAsia="Times New Roman" w:hAnsi="Times New Roman"/>
          <w:color w:val="000000"/>
          <w:sz w:val="24"/>
          <w:lang w:val="ru-RU"/>
        </w:rPr>
        <w:t xml:space="preserve">порядок действий при возникновении чрезвычайных ситуаций биолого-социального происхождения (эпидемия, пандемия);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понятие «неинфекционные заболевания» и их классификация, факторы риска неинфекционных заболеваний;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меры профилактики неинфекционных заболеваний и защиты от них;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диспансеризация и её задачи;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понятие «первая помощь» и обязанность по её оказанию, универсальный алгоритм оказания первой помощи;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назначение и состав аптечки первой помощи; </w:t>
      </w:r>
      <w:r w:rsidRPr="00D67255">
        <w:rPr>
          <w:lang w:val="ru-RU"/>
        </w:rPr>
        <w:br/>
      </w:r>
      <w:r w:rsidRPr="00D67255">
        <w:rPr>
          <w:lang w:val="ru-RU"/>
        </w:rPr>
        <w:tab/>
      </w:r>
      <w:r w:rsidRPr="00D67255">
        <w:rPr>
          <w:rFonts w:ascii="Times New Roman" w:eastAsia="Times New Roman" w:hAnsi="Times New Roman"/>
          <w:color w:val="000000"/>
          <w:sz w:val="24"/>
          <w:lang w:val="ru-RU"/>
        </w:rPr>
        <w:t>порядок действий при оказании первой помощи в различных ситуациях, приёмы психологической поддержки пострадавшего.</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7 «Безопасность в социуме»: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общение и его значение для человека, способы организации эффективного и позитивного общения; </w:t>
      </w:r>
      <w:r w:rsidRPr="00D67255">
        <w:rPr>
          <w:lang w:val="ru-RU"/>
        </w:rPr>
        <w:tab/>
      </w:r>
      <w:r w:rsidRPr="00D67255">
        <w:rPr>
          <w:rFonts w:ascii="Times New Roman" w:eastAsia="Times New Roman" w:hAnsi="Times New Roman"/>
          <w:color w:val="000000"/>
          <w:sz w:val="24"/>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манипуляции в ходе межличностного общения, приёмы распознавания манипуляций и способы противостояния им;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приёмы распознавания противозаконных проявлений манипуляции (мошенничество, </w:t>
      </w:r>
      <w:r w:rsidRPr="00D67255">
        <w:rPr>
          <w:lang w:val="ru-RU"/>
        </w:rPr>
        <w:br/>
      </w:r>
      <w:r w:rsidRPr="00D67255">
        <w:rPr>
          <w:rFonts w:ascii="Times New Roman" w:eastAsia="Times New Roman" w:hAnsi="Times New Roman"/>
          <w:color w:val="000000"/>
          <w:sz w:val="24"/>
          <w:lang w:val="ru-RU"/>
        </w:rPr>
        <w:t xml:space="preserve">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r w:rsidRPr="00D67255">
        <w:rPr>
          <w:lang w:val="ru-RU"/>
        </w:rPr>
        <w:tab/>
      </w:r>
      <w:r w:rsidRPr="00D67255">
        <w:rPr>
          <w:rFonts w:ascii="Times New Roman" w:eastAsia="Times New Roman" w:hAnsi="Times New Roman"/>
          <w:color w:val="000000"/>
          <w:sz w:val="24"/>
          <w:lang w:val="ru-RU"/>
        </w:rPr>
        <w:t xml:space="preserve">современные молодёжные увлечения и опасности, связанные с ними, правила безопасного поведения; </w:t>
      </w:r>
      <w:r w:rsidRPr="00D67255">
        <w:rPr>
          <w:lang w:val="ru-RU"/>
        </w:rPr>
        <w:br/>
      </w:r>
      <w:r w:rsidRPr="00D67255">
        <w:rPr>
          <w:lang w:val="ru-RU"/>
        </w:rPr>
        <w:tab/>
      </w:r>
      <w:r w:rsidRPr="00D67255">
        <w:rPr>
          <w:rFonts w:ascii="Times New Roman" w:eastAsia="Times New Roman" w:hAnsi="Times New Roman"/>
          <w:color w:val="000000"/>
          <w:sz w:val="24"/>
          <w:lang w:val="ru-RU"/>
        </w:rPr>
        <w:t>правила безопасной коммуникации с незнакомыми людьми.</w:t>
      </w:r>
    </w:p>
    <w:p w:rsidR="00066110" w:rsidRPr="00D67255" w:rsidRDefault="00D67255">
      <w:pPr>
        <w:tabs>
          <w:tab w:val="left" w:pos="180"/>
        </w:tabs>
        <w:autoSpaceDE w:val="0"/>
        <w:autoSpaceDN w:val="0"/>
        <w:spacing w:before="190" w:after="0" w:line="286"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8 «Безопасность в информационном пространстве»: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риски и угрозы при использовании Интернета;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основные виды опасного и запрещённого контента в Интернете и его признаки, приёмы </w:t>
      </w:r>
      <w:r w:rsidRPr="00D67255">
        <w:rPr>
          <w:lang w:val="ru-RU"/>
        </w:rPr>
        <w:br/>
      </w:r>
      <w:r w:rsidRPr="00D67255">
        <w:rPr>
          <w:rFonts w:ascii="Times New Roman" w:eastAsia="Times New Roman" w:hAnsi="Times New Roman"/>
          <w:color w:val="000000"/>
          <w:sz w:val="24"/>
          <w:lang w:val="ru-RU"/>
        </w:rPr>
        <w:t xml:space="preserve">распознавания опасностей при использовании Интернета;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противоправные действия в Интернете;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правила цифрового поведения, необходимого для предотвращения рисков и угроз при </w:t>
      </w:r>
      <w:r w:rsidRPr="00D67255">
        <w:rPr>
          <w:lang w:val="ru-RU"/>
        </w:rPr>
        <w:br/>
      </w:r>
      <w:r w:rsidRPr="00D67255">
        <w:rPr>
          <w:rFonts w:ascii="Times New Roman" w:eastAsia="Times New Roman" w:hAnsi="Times New Roman"/>
          <w:color w:val="000000"/>
          <w:sz w:val="24"/>
          <w:lang w:val="ru-RU"/>
        </w:rPr>
        <w:t>использовании Интернета (кибербуллинга, вербовки в различные организации и группы).</w:t>
      </w:r>
    </w:p>
    <w:p w:rsidR="00066110" w:rsidRPr="00D67255" w:rsidRDefault="00D67255">
      <w:pPr>
        <w:tabs>
          <w:tab w:val="left" w:pos="180"/>
        </w:tabs>
        <w:autoSpaceDE w:val="0"/>
        <w:autoSpaceDN w:val="0"/>
        <w:spacing w:before="190" w:after="0" w:line="286"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понятия «экстремизм» и «терроризм», их содержание, причины, возможные варианты проявления и последствия;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цели и формы проявления террористических актов, их последствия, уровни террористической опасности;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признаки вовлечения в террористическую деятельность, правила антитеррористического поведения; </w:t>
      </w:r>
      <w:r w:rsidRPr="00D67255">
        <w:rPr>
          <w:lang w:val="ru-RU"/>
        </w:rPr>
        <w:tab/>
      </w:r>
      <w:r w:rsidRPr="00D67255">
        <w:rPr>
          <w:rFonts w:ascii="Times New Roman" w:eastAsia="Times New Roman" w:hAnsi="Times New Roman"/>
          <w:color w:val="000000"/>
          <w:sz w:val="24"/>
          <w:lang w:val="ru-RU"/>
        </w:rPr>
        <w:t>признаки угроз и подготовки различных форм терактов, порядок действий при их обнаружении;</w:t>
      </w:r>
    </w:p>
    <w:p w:rsidR="00066110" w:rsidRPr="00D67255" w:rsidRDefault="00066110">
      <w:pPr>
        <w:rPr>
          <w:lang w:val="ru-RU"/>
        </w:rPr>
        <w:sectPr w:rsidR="00066110" w:rsidRPr="00D67255">
          <w:pgSz w:w="11900" w:h="16840"/>
          <w:pgMar w:top="298" w:right="672" w:bottom="416" w:left="666" w:header="720" w:footer="720" w:gutter="0"/>
          <w:cols w:space="720" w:equalWidth="0">
            <w:col w:w="10562" w:space="0"/>
          </w:cols>
          <w:docGrid w:linePitch="360"/>
        </w:sectPr>
      </w:pPr>
    </w:p>
    <w:p w:rsidR="00066110" w:rsidRPr="00D67255" w:rsidRDefault="00066110">
      <w:pPr>
        <w:autoSpaceDE w:val="0"/>
        <w:autoSpaceDN w:val="0"/>
        <w:spacing w:after="78" w:line="220" w:lineRule="exact"/>
        <w:rPr>
          <w:lang w:val="ru-RU"/>
        </w:rPr>
      </w:pPr>
    </w:p>
    <w:p w:rsidR="00066110" w:rsidRPr="00D67255" w:rsidRDefault="00D67255">
      <w:pPr>
        <w:tabs>
          <w:tab w:val="left" w:pos="180"/>
        </w:tabs>
        <w:autoSpaceDE w:val="0"/>
        <w:autoSpaceDN w:val="0"/>
        <w:spacing w:after="0" w:line="271" w:lineRule="auto"/>
        <w:rPr>
          <w:lang w:val="ru-RU"/>
        </w:rPr>
      </w:pPr>
      <w:r w:rsidRPr="00D67255">
        <w:rPr>
          <w:lang w:val="ru-RU"/>
        </w:rPr>
        <w:tab/>
      </w:r>
      <w:r w:rsidRPr="00D67255">
        <w:rPr>
          <w:rFonts w:ascii="Times New Roman" w:eastAsia="Times New Roman" w:hAnsi="Times New Roman"/>
          <w:color w:val="000000"/>
          <w:sz w:val="24"/>
          <w:lang w:val="ru-RU"/>
        </w:rPr>
        <w:t xml:space="preserve">правила безопасного поведения в условиях совершения теракта; </w:t>
      </w:r>
      <w:r w:rsidRPr="00D67255">
        <w:rPr>
          <w:lang w:val="ru-RU"/>
        </w:rPr>
        <w:br/>
      </w:r>
      <w:r w:rsidRPr="00D67255">
        <w:rPr>
          <w:lang w:val="ru-RU"/>
        </w:rPr>
        <w:tab/>
      </w:r>
      <w:r w:rsidRPr="00D67255">
        <w:rPr>
          <w:rFonts w:ascii="Times New Roman" w:eastAsia="Times New Roman" w:hAnsi="Times New Roman"/>
          <w:color w:val="000000"/>
          <w:sz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10 «Взаимодействие личности, общества и государства в обеспечении безопасности жизни и здоровья населения»: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классификация чрезвычайных ситуаций природного и техногенного характера;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единая государственная система предупреждения и ликвидации чрезвычайных ситуаций (РСЧС), её задачи, структура, режимы функционирования;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государственные службы обеспечения безопасности, их роль и сфера ответственности, порядок взаимодействия с ними;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общественные институты и их место в системе обеспечения безопасности жизни и здоровья населения;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права, обязанности и роль граждан Российской Федерации в области защиты населения от чрезвычайных ситуаций;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антикоррупционное поведение как элемент общественной и государственной безопасности; </w:t>
      </w:r>
      <w:r w:rsidRPr="00D67255">
        <w:rPr>
          <w:lang w:val="ru-RU"/>
        </w:rPr>
        <w:tab/>
      </w:r>
      <w:r w:rsidRPr="00D67255">
        <w:rPr>
          <w:rFonts w:ascii="Times New Roman" w:eastAsia="Times New Roman" w:hAnsi="Times New Roman"/>
          <w:color w:val="000000"/>
          <w:sz w:val="24"/>
          <w:lang w:val="ru-RU"/>
        </w:rPr>
        <w:t xml:space="preserve">информирование и оповещение населения о чрезвычайных ситуациях, система ОКСИОН; </w:t>
      </w:r>
      <w:r w:rsidRPr="00D67255">
        <w:rPr>
          <w:lang w:val="ru-RU"/>
        </w:rPr>
        <w:tab/>
      </w:r>
      <w:r w:rsidRPr="00D67255">
        <w:rPr>
          <w:rFonts w:ascii="Times New Roman" w:eastAsia="Times New Roman" w:hAnsi="Times New Roman"/>
          <w:color w:val="000000"/>
          <w:sz w:val="24"/>
          <w:lang w:val="ru-RU"/>
        </w:rP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средства индивидуальной и коллективной защиты населения, порядок пользования фильтрующим противогазом; </w:t>
      </w:r>
      <w:r w:rsidRPr="00D67255">
        <w:rPr>
          <w:lang w:val="ru-RU"/>
        </w:rPr>
        <w:br/>
      </w:r>
      <w:r w:rsidRPr="00D67255">
        <w:rPr>
          <w:lang w:val="ru-RU"/>
        </w:rPr>
        <w:tab/>
      </w:r>
      <w:r w:rsidRPr="00D67255">
        <w:rPr>
          <w:rFonts w:ascii="Times New Roman" w:eastAsia="Times New Roman" w:hAnsi="Times New Roman"/>
          <w:color w:val="000000"/>
          <w:sz w:val="24"/>
          <w:lang w:val="ru-RU"/>
        </w:rPr>
        <w:t>эвакуация населения в условиях чрезвычайных ситуаций, порядок действий населения при объявлении эвакуации.</w:t>
      </w:r>
    </w:p>
    <w:p w:rsidR="00066110" w:rsidRPr="00D67255" w:rsidRDefault="00066110">
      <w:pPr>
        <w:rPr>
          <w:lang w:val="ru-RU"/>
        </w:rPr>
        <w:sectPr w:rsidR="00066110" w:rsidRPr="00D67255">
          <w:pgSz w:w="11900" w:h="16840"/>
          <w:pgMar w:top="298" w:right="698" w:bottom="1440" w:left="666" w:header="720" w:footer="720" w:gutter="0"/>
          <w:cols w:space="720" w:equalWidth="0">
            <w:col w:w="10536" w:space="0"/>
          </w:cols>
          <w:docGrid w:linePitch="360"/>
        </w:sectPr>
      </w:pPr>
    </w:p>
    <w:p w:rsidR="00066110" w:rsidRPr="00D67255" w:rsidRDefault="00066110">
      <w:pPr>
        <w:autoSpaceDE w:val="0"/>
        <w:autoSpaceDN w:val="0"/>
        <w:spacing w:after="78" w:line="220" w:lineRule="exact"/>
        <w:rPr>
          <w:lang w:val="ru-RU"/>
        </w:rPr>
      </w:pPr>
    </w:p>
    <w:p w:rsidR="00066110" w:rsidRPr="00D67255" w:rsidRDefault="00D67255">
      <w:pPr>
        <w:autoSpaceDE w:val="0"/>
        <w:autoSpaceDN w:val="0"/>
        <w:spacing w:after="0" w:line="230" w:lineRule="auto"/>
        <w:rPr>
          <w:lang w:val="ru-RU"/>
        </w:rPr>
      </w:pPr>
      <w:r w:rsidRPr="00D67255">
        <w:rPr>
          <w:rFonts w:ascii="Times New Roman" w:eastAsia="Times New Roman" w:hAnsi="Times New Roman"/>
          <w:b/>
          <w:color w:val="000000"/>
          <w:sz w:val="24"/>
          <w:lang w:val="ru-RU"/>
        </w:rPr>
        <w:t>ПЛАНИРУЕМЫЕ ОБРАЗОВАТЕЛЬНЫЕ РЕЗУЛЬТАТЫ</w:t>
      </w:r>
    </w:p>
    <w:p w:rsidR="00066110" w:rsidRPr="00D67255" w:rsidRDefault="00D67255">
      <w:pPr>
        <w:autoSpaceDE w:val="0"/>
        <w:autoSpaceDN w:val="0"/>
        <w:spacing w:before="346" w:after="0" w:line="230" w:lineRule="auto"/>
        <w:rPr>
          <w:lang w:val="ru-RU"/>
        </w:rPr>
      </w:pPr>
      <w:r w:rsidRPr="00D67255">
        <w:rPr>
          <w:rFonts w:ascii="Times New Roman" w:eastAsia="Times New Roman" w:hAnsi="Times New Roman"/>
          <w:b/>
          <w:color w:val="000000"/>
          <w:sz w:val="24"/>
          <w:lang w:val="ru-RU"/>
        </w:rPr>
        <w:t>ЛИЧНОСТНЫЕ РЕЗУЛЬТАТЫ</w:t>
      </w:r>
    </w:p>
    <w:p w:rsidR="00066110" w:rsidRPr="00D67255" w:rsidRDefault="00D67255">
      <w:pPr>
        <w:autoSpaceDE w:val="0"/>
        <w:autoSpaceDN w:val="0"/>
        <w:spacing w:before="166" w:after="0"/>
        <w:ind w:right="144" w:firstLine="180"/>
        <w:rPr>
          <w:lang w:val="ru-RU"/>
        </w:rPr>
      </w:pPr>
      <w:r w:rsidRPr="00D67255">
        <w:rPr>
          <w:rFonts w:ascii="Times New Roman" w:eastAsia="Times New Roman" w:hAnsi="Times New Roman"/>
          <w:color w:val="000000"/>
          <w:sz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66110" w:rsidRPr="00D67255" w:rsidRDefault="00D67255">
      <w:pPr>
        <w:autoSpaceDE w:val="0"/>
        <w:autoSpaceDN w:val="0"/>
        <w:spacing w:before="190" w:after="0" w:line="286" w:lineRule="auto"/>
        <w:ind w:firstLine="180"/>
        <w:rPr>
          <w:lang w:val="ru-RU"/>
        </w:rPr>
      </w:pPr>
      <w:r w:rsidRPr="00D67255">
        <w:rPr>
          <w:rFonts w:ascii="Times New Roman" w:eastAsia="Times New Roman" w:hAnsi="Times New Roman"/>
          <w:color w:val="000000"/>
          <w:sz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w:t>
      </w:r>
      <w:r w:rsidRPr="00D67255">
        <w:rPr>
          <w:lang w:val="ru-RU"/>
        </w:rPr>
        <w:br/>
      </w:r>
      <w:r w:rsidRPr="00D67255">
        <w:rPr>
          <w:rFonts w:ascii="Times New Roman" w:eastAsia="Times New Roman" w:hAnsi="Times New Roman"/>
          <w:color w:val="000000"/>
          <w:sz w:val="24"/>
          <w:lang w:val="ru-RU"/>
        </w:rPr>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66110" w:rsidRPr="00D67255" w:rsidRDefault="00D67255">
      <w:pPr>
        <w:autoSpaceDE w:val="0"/>
        <w:autoSpaceDN w:val="0"/>
        <w:spacing w:before="70" w:after="0" w:line="271" w:lineRule="auto"/>
        <w:ind w:firstLine="180"/>
        <w:rPr>
          <w:lang w:val="ru-RU"/>
        </w:rPr>
      </w:pPr>
      <w:r w:rsidRPr="00D67255">
        <w:rPr>
          <w:rFonts w:ascii="Times New Roman" w:eastAsia="Times New Roman" w:hAnsi="Times New Roman"/>
          <w:color w:val="000000"/>
          <w:sz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66110" w:rsidRPr="00D67255" w:rsidRDefault="00D67255">
      <w:pPr>
        <w:tabs>
          <w:tab w:val="left" w:pos="180"/>
        </w:tabs>
        <w:autoSpaceDE w:val="0"/>
        <w:autoSpaceDN w:val="0"/>
        <w:spacing w:before="70" w:after="0" w:line="286" w:lineRule="auto"/>
        <w:ind w:right="144"/>
        <w:rPr>
          <w:lang w:val="ru-RU"/>
        </w:rPr>
      </w:pPr>
      <w:r w:rsidRPr="00D67255">
        <w:rPr>
          <w:lang w:val="ru-RU"/>
        </w:rPr>
        <w:tab/>
      </w:r>
      <w:r w:rsidRPr="00D67255">
        <w:rPr>
          <w:rFonts w:ascii="Times New Roman" w:eastAsia="Times New Roman" w:hAnsi="Times New Roman"/>
          <w:b/>
          <w:color w:val="000000"/>
          <w:sz w:val="24"/>
          <w:lang w:val="ru-RU"/>
        </w:rPr>
        <w:t xml:space="preserve">1. Патриотическое воспитание: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D67255">
        <w:rPr>
          <w:lang w:val="ru-RU"/>
        </w:rPr>
        <w:br/>
      </w:r>
      <w:r w:rsidRPr="00D67255">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sidRPr="00D67255">
        <w:rPr>
          <w:lang w:val="ru-RU"/>
        </w:rPr>
        <w:br/>
      </w:r>
      <w:r w:rsidRPr="00D67255">
        <w:rPr>
          <w:lang w:val="ru-RU"/>
        </w:rPr>
        <w:tab/>
      </w:r>
      <w:r w:rsidRPr="00D67255">
        <w:rPr>
          <w:rFonts w:ascii="Times New Roman" w:eastAsia="Times New Roman" w:hAnsi="Times New Roman"/>
          <w:color w:val="000000"/>
          <w:sz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066110" w:rsidRPr="00D67255" w:rsidRDefault="00D67255">
      <w:pPr>
        <w:tabs>
          <w:tab w:val="left" w:pos="180"/>
        </w:tabs>
        <w:autoSpaceDE w:val="0"/>
        <w:autoSpaceDN w:val="0"/>
        <w:spacing w:before="7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2. Гражданское воспитание: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w:t>
      </w:r>
      <w:r w:rsidRPr="00D67255">
        <w:rPr>
          <w:lang w:val="ru-RU"/>
        </w:rPr>
        <w:br/>
      </w:r>
      <w:r w:rsidRPr="00D67255">
        <w:rPr>
          <w:rFonts w:ascii="Times New Roman" w:eastAsia="Times New Roman" w:hAnsi="Times New Roman"/>
          <w:color w:val="000000"/>
          <w:sz w:val="24"/>
          <w:lang w:val="ru-RU"/>
        </w:rPr>
        <w:t xml:space="preserve">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r w:rsidRPr="00D67255">
        <w:rPr>
          <w:lang w:val="ru-RU"/>
        </w:rPr>
        <w:tab/>
      </w:r>
      <w:r w:rsidRPr="00D67255">
        <w:rPr>
          <w:rFonts w:ascii="Times New Roman" w:eastAsia="Times New Roman" w:hAnsi="Times New Roman"/>
          <w:color w:val="000000"/>
          <w:sz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p>
    <w:p w:rsidR="00066110" w:rsidRPr="00D67255" w:rsidRDefault="00066110">
      <w:pPr>
        <w:rPr>
          <w:lang w:val="ru-RU"/>
        </w:rPr>
        <w:sectPr w:rsidR="00066110" w:rsidRPr="00D67255">
          <w:pgSz w:w="11900" w:h="16840"/>
          <w:pgMar w:top="298" w:right="650" w:bottom="350" w:left="666" w:header="720" w:footer="720" w:gutter="0"/>
          <w:cols w:space="720" w:equalWidth="0">
            <w:col w:w="10584"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autoSpaceDE w:val="0"/>
        <w:autoSpaceDN w:val="0"/>
        <w:spacing w:after="0" w:line="271" w:lineRule="auto"/>
        <w:ind w:right="1296"/>
        <w:rPr>
          <w:lang w:val="ru-RU"/>
        </w:rPr>
      </w:pPr>
      <w:r w:rsidRPr="00D67255">
        <w:rPr>
          <w:rFonts w:ascii="Times New Roman" w:eastAsia="Times New Roman" w:hAnsi="Times New Roman"/>
          <w:color w:val="000000"/>
          <w:sz w:val="24"/>
          <w:lang w:val="ru-RU"/>
        </w:rP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66110" w:rsidRPr="00D67255" w:rsidRDefault="00D67255">
      <w:pPr>
        <w:tabs>
          <w:tab w:val="left" w:pos="180"/>
        </w:tabs>
        <w:autoSpaceDE w:val="0"/>
        <w:autoSpaceDN w:val="0"/>
        <w:spacing w:before="70" w:after="0" w:line="286" w:lineRule="auto"/>
        <w:ind w:right="576"/>
        <w:rPr>
          <w:lang w:val="ru-RU"/>
        </w:rPr>
      </w:pPr>
      <w:r w:rsidRPr="00D67255">
        <w:rPr>
          <w:lang w:val="ru-RU"/>
        </w:rPr>
        <w:tab/>
      </w:r>
      <w:r w:rsidRPr="00D67255">
        <w:rPr>
          <w:rFonts w:ascii="Times New Roman" w:eastAsia="Times New Roman" w:hAnsi="Times New Roman"/>
          <w:b/>
          <w:color w:val="000000"/>
          <w:sz w:val="24"/>
          <w:lang w:val="ru-RU"/>
        </w:rPr>
        <w:t xml:space="preserve">3. Духовно-нравственное воспитание: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r w:rsidRPr="00D67255">
        <w:rPr>
          <w:lang w:val="ru-RU"/>
        </w:rPr>
        <w:br/>
      </w:r>
      <w:r w:rsidRPr="00D67255">
        <w:rPr>
          <w:lang w:val="ru-RU"/>
        </w:rPr>
        <w:tab/>
      </w:r>
      <w:r w:rsidRPr="00D67255">
        <w:rPr>
          <w:rFonts w:ascii="Times New Roman" w:eastAsia="Times New Roman" w:hAnsi="Times New Roman"/>
          <w:color w:val="000000"/>
          <w:sz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66110" w:rsidRPr="00D67255" w:rsidRDefault="00D67255">
      <w:pPr>
        <w:tabs>
          <w:tab w:val="left" w:pos="180"/>
        </w:tabs>
        <w:autoSpaceDE w:val="0"/>
        <w:autoSpaceDN w:val="0"/>
        <w:spacing w:before="70" w:after="0" w:line="281" w:lineRule="auto"/>
        <w:ind w:right="432"/>
        <w:rPr>
          <w:lang w:val="ru-RU"/>
        </w:rPr>
      </w:pPr>
      <w:r w:rsidRPr="00D67255">
        <w:rPr>
          <w:lang w:val="ru-RU"/>
        </w:rPr>
        <w:tab/>
      </w:r>
      <w:r w:rsidRPr="00D67255">
        <w:rPr>
          <w:rFonts w:ascii="Times New Roman" w:eastAsia="Times New Roman" w:hAnsi="Times New Roman"/>
          <w:b/>
          <w:color w:val="000000"/>
          <w:sz w:val="24"/>
          <w:lang w:val="ru-RU"/>
        </w:rPr>
        <w:t xml:space="preserve">4. Эстетическое воспитание: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формирование гармоничной личности, развитие способности воспринимать, ценить и создавать прекрасное в повседневной жизни; </w:t>
      </w:r>
      <w:r w:rsidRPr="00D67255">
        <w:rPr>
          <w:lang w:val="ru-RU"/>
        </w:rPr>
        <w:br/>
      </w:r>
      <w:r w:rsidRPr="00D67255">
        <w:rPr>
          <w:lang w:val="ru-RU"/>
        </w:rPr>
        <w:tab/>
      </w:r>
      <w:r w:rsidRPr="00D67255">
        <w:rPr>
          <w:rFonts w:ascii="Times New Roman" w:eastAsia="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p w:rsidR="00066110" w:rsidRPr="00D67255" w:rsidRDefault="00D67255">
      <w:pPr>
        <w:tabs>
          <w:tab w:val="left" w:pos="180"/>
        </w:tabs>
        <w:autoSpaceDE w:val="0"/>
        <w:autoSpaceDN w:val="0"/>
        <w:spacing w:before="7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5. Ценности научного познания: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ориентация в деятельности на современную систему научных представлений об основных </w:t>
      </w:r>
      <w:r w:rsidRPr="00D67255">
        <w:rPr>
          <w:lang w:val="ru-RU"/>
        </w:rPr>
        <w:br/>
      </w:r>
      <w:r w:rsidRPr="00D67255">
        <w:rPr>
          <w:rFonts w:ascii="Times New Roman" w:eastAsia="Times New Roman" w:hAnsi="Times New Roman"/>
          <w:color w:val="000000"/>
          <w:sz w:val="24"/>
          <w:lang w:val="ru-RU"/>
        </w:rPr>
        <w:t xml:space="preserve">закономерностях развития чело​века, природы и общества, взаимосвязях человека с природ-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D67255">
        <w:rPr>
          <w:lang w:val="ru-RU"/>
        </w:rPr>
        <w:br/>
      </w:r>
      <w:r w:rsidRPr="00D67255">
        <w:rPr>
          <w:lang w:val="ru-RU"/>
        </w:rPr>
        <w:tab/>
      </w:r>
      <w:r w:rsidRPr="00D67255">
        <w:rPr>
          <w:rFonts w:ascii="Times New Roman" w:eastAsia="Times New Roman" w:hAnsi="Times New Roman"/>
          <w:color w:val="000000"/>
          <w:sz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66110" w:rsidRPr="00D67255" w:rsidRDefault="00D67255">
      <w:pPr>
        <w:tabs>
          <w:tab w:val="left" w:pos="180"/>
        </w:tabs>
        <w:autoSpaceDE w:val="0"/>
        <w:autoSpaceDN w:val="0"/>
        <w:spacing w:before="72"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6. Физическое воспитание, формирование культуры здоровья и эмоционального </w:t>
      </w:r>
      <w:r w:rsidRPr="00D67255">
        <w:rPr>
          <w:lang w:val="ru-RU"/>
        </w:rPr>
        <w:br/>
      </w:r>
      <w:r w:rsidRPr="00D67255">
        <w:rPr>
          <w:rFonts w:ascii="Times New Roman" w:eastAsia="Times New Roman" w:hAnsi="Times New Roman"/>
          <w:b/>
          <w:color w:val="000000"/>
          <w:sz w:val="24"/>
          <w:lang w:val="ru-RU"/>
        </w:rPr>
        <w:t xml:space="preserve">благополучия: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умение принимать себя и других, не осуждая; </w:t>
      </w:r>
      <w:r w:rsidRPr="00D67255">
        <w:rPr>
          <w:lang w:val="ru-RU"/>
        </w:rPr>
        <w:br/>
      </w:r>
      <w:r w:rsidRPr="00D67255">
        <w:rPr>
          <w:lang w:val="ru-RU"/>
        </w:rPr>
        <w:tab/>
      </w:r>
      <w:r w:rsidRPr="00D67255">
        <w:rPr>
          <w:rFonts w:ascii="Times New Roman" w:eastAsia="Times New Roman" w:hAnsi="Times New Roman"/>
          <w:color w:val="000000"/>
          <w:sz w:val="24"/>
          <w:lang w:val="ru-RU"/>
        </w:rPr>
        <w:t>умение осознавать эмоциональное состояние себя и других, уметь управлять собственным</w:t>
      </w:r>
    </w:p>
    <w:p w:rsidR="00066110" w:rsidRPr="00D67255" w:rsidRDefault="00066110">
      <w:pPr>
        <w:rPr>
          <w:lang w:val="ru-RU"/>
        </w:rPr>
        <w:sectPr w:rsidR="00066110" w:rsidRPr="00D67255">
          <w:pgSz w:w="11900" w:h="16840"/>
          <w:pgMar w:top="286" w:right="678" w:bottom="438" w:left="666" w:header="720" w:footer="720" w:gutter="0"/>
          <w:cols w:space="720" w:equalWidth="0">
            <w:col w:w="10556"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tabs>
          <w:tab w:val="left" w:pos="180"/>
        </w:tabs>
        <w:autoSpaceDE w:val="0"/>
        <w:autoSpaceDN w:val="0"/>
        <w:spacing w:after="0" w:line="271" w:lineRule="auto"/>
        <w:rPr>
          <w:lang w:val="ru-RU"/>
        </w:rPr>
      </w:pPr>
      <w:r w:rsidRPr="00D67255">
        <w:rPr>
          <w:rFonts w:ascii="Times New Roman" w:eastAsia="Times New Roman" w:hAnsi="Times New Roman"/>
          <w:color w:val="000000"/>
          <w:sz w:val="24"/>
          <w:lang w:val="ru-RU"/>
        </w:rPr>
        <w:t xml:space="preserve">эмоциональным состоянием; </w:t>
      </w:r>
      <w:r w:rsidRPr="00D67255">
        <w:rPr>
          <w:lang w:val="ru-RU"/>
        </w:rPr>
        <w:br/>
      </w:r>
      <w:r w:rsidRPr="00D67255">
        <w:rPr>
          <w:lang w:val="ru-RU"/>
        </w:rPr>
        <w:tab/>
      </w:r>
      <w:r w:rsidRPr="00D67255">
        <w:rPr>
          <w:rFonts w:ascii="Times New Roman" w:eastAsia="Times New Roman" w:hAnsi="Times New Roman"/>
          <w:color w:val="000000"/>
          <w:sz w:val="24"/>
          <w:lang w:val="ru-RU"/>
        </w:rPr>
        <w:t>сформированность навыка рефлексии, признание своего права на ошибку и такого же права другого человека.</w:t>
      </w:r>
    </w:p>
    <w:p w:rsidR="00066110" w:rsidRPr="00D67255" w:rsidRDefault="00D67255">
      <w:pPr>
        <w:tabs>
          <w:tab w:val="left" w:pos="180"/>
        </w:tabs>
        <w:autoSpaceDE w:val="0"/>
        <w:autoSpaceDN w:val="0"/>
        <w:spacing w:before="7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7. Трудовое воспитание: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D67255">
        <w:rPr>
          <w:lang w:val="ru-RU"/>
        </w:rPr>
        <w:br/>
      </w:r>
      <w:r w:rsidRPr="00D67255">
        <w:rPr>
          <w:rFonts w:ascii="Times New Roman" w:eastAsia="Times New Roman" w:hAnsi="Times New Roman"/>
          <w:color w:val="000000"/>
          <w:sz w:val="24"/>
          <w:lang w:val="ru-RU"/>
        </w:rPr>
        <w:t xml:space="preserve">деятельности и развитие необходимых умений для этого; готовность адаптироваться </w:t>
      </w:r>
      <w:r w:rsidRPr="00D67255">
        <w:rPr>
          <w:lang w:val="ru-RU"/>
        </w:rPr>
        <w:br/>
      </w:r>
      <w:r w:rsidRPr="00D67255">
        <w:rPr>
          <w:rFonts w:ascii="Times New Roman" w:eastAsia="Times New Roman" w:hAnsi="Times New Roman"/>
          <w:color w:val="000000"/>
          <w:sz w:val="24"/>
          <w:lang w:val="ru-RU"/>
        </w:rPr>
        <w:t xml:space="preserve">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укрепление ответственного отношения к учёбе, способности применять меры и средства </w:t>
      </w:r>
      <w:r w:rsidRPr="00D67255">
        <w:rPr>
          <w:lang w:val="ru-RU"/>
        </w:rPr>
        <w:br/>
      </w:r>
      <w:r w:rsidRPr="00D67255">
        <w:rPr>
          <w:rFonts w:ascii="Times New Roman" w:eastAsia="Times New Roman" w:hAnsi="Times New Roman"/>
          <w:color w:val="000000"/>
          <w:sz w:val="24"/>
          <w:lang w:val="ru-RU"/>
        </w:rPr>
        <w:t xml:space="preserve">индивидуальной защиты, приёмы рационального и безопасного поведения в опасных и чрезвычайных ситуациях;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sidRPr="00D67255">
        <w:rPr>
          <w:lang w:val="ru-RU"/>
        </w:rPr>
        <w:br/>
      </w:r>
      <w:r w:rsidRPr="00D67255">
        <w:rPr>
          <w:lang w:val="ru-RU"/>
        </w:rPr>
        <w:tab/>
      </w:r>
      <w:r w:rsidRPr="00D67255">
        <w:rPr>
          <w:rFonts w:ascii="Times New Roman" w:eastAsia="Times New Roman" w:hAnsi="Times New Roman"/>
          <w:color w:val="000000"/>
          <w:sz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66110" w:rsidRPr="00D67255" w:rsidRDefault="00D67255">
      <w:pPr>
        <w:tabs>
          <w:tab w:val="left" w:pos="180"/>
        </w:tabs>
        <w:autoSpaceDE w:val="0"/>
        <w:autoSpaceDN w:val="0"/>
        <w:spacing w:before="70" w:after="0" w:line="286" w:lineRule="auto"/>
        <w:rPr>
          <w:lang w:val="ru-RU"/>
        </w:rPr>
      </w:pPr>
      <w:r w:rsidRPr="00D67255">
        <w:rPr>
          <w:lang w:val="ru-RU"/>
        </w:rPr>
        <w:tab/>
      </w:r>
      <w:r w:rsidRPr="00D67255">
        <w:rPr>
          <w:rFonts w:ascii="Times New Roman" w:eastAsia="Times New Roman" w:hAnsi="Times New Roman"/>
          <w:b/>
          <w:color w:val="000000"/>
          <w:sz w:val="24"/>
          <w:lang w:val="ru-RU"/>
        </w:rPr>
        <w:t xml:space="preserve">8. Экологическое воспитание: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D67255">
        <w:rPr>
          <w:lang w:val="ru-RU"/>
        </w:rPr>
        <w:br/>
      </w:r>
      <w:r w:rsidRPr="00D67255">
        <w:rPr>
          <w:rFonts w:ascii="Times New Roman" w:eastAsia="Times New Roman" w:hAnsi="Times New Roman"/>
          <w:color w:val="000000"/>
          <w:sz w:val="24"/>
          <w:lang w:val="ru-RU"/>
        </w:rPr>
        <w:t xml:space="preserve">технологической и социальной сред; готовность к участию в практической деятельности </w:t>
      </w:r>
      <w:r w:rsidRPr="00D67255">
        <w:rPr>
          <w:lang w:val="ru-RU"/>
        </w:rPr>
        <w:br/>
      </w:r>
      <w:r w:rsidRPr="00D67255">
        <w:rPr>
          <w:rFonts w:ascii="Times New Roman" w:eastAsia="Times New Roman" w:hAnsi="Times New Roman"/>
          <w:color w:val="000000"/>
          <w:sz w:val="24"/>
          <w:lang w:val="ru-RU"/>
        </w:rPr>
        <w:t xml:space="preserve">экологической направленности;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D67255">
        <w:rPr>
          <w:lang w:val="ru-RU"/>
        </w:rPr>
        <w:br/>
      </w:r>
      <w:r w:rsidRPr="00D67255">
        <w:rPr>
          <w:rFonts w:ascii="Times New Roman" w:eastAsia="Times New Roman" w:hAnsi="Times New Roman"/>
          <w:color w:val="000000"/>
          <w:sz w:val="24"/>
          <w:lang w:val="ru-RU"/>
        </w:rPr>
        <w:t>проживания.</w:t>
      </w:r>
    </w:p>
    <w:p w:rsidR="00066110" w:rsidRPr="00D67255" w:rsidRDefault="00D67255">
      <w:pPr>
        <w:autoSpaceDE w:val="0"/>
        <w:autoSpaceDN w:val="0"/>
        <w:spacing w:before="264" w:after="0" w:line="230" w:lineRule="auto"/>
        <w:rPr>
          <w:lang w:val="ru-RU"/>
        </w:rPr>
      </w:pPr>
      <w:r w:rsidRPr="00D67255">
        <w:rPr>
          <w:rFonts w:ascii="Times New Roman" w:eastAsia="Times New Roman" w:hAnsi="Times New Roman"/>
          <w:b/>
          <w:color w:val="000000"/>
          <w:sz w:val="24"/>
          <w:lang w:val="ru-RU"/>
        </w:rPr>
        <w:t>МЕТАПРЕДМЕТНЫЕ РЕЗУЛЬТАТЫ</w:t>
      </w:r>
    </w:p>
    <w:p w:rsidR="00066110" w:rsidRPr="00D67255" w:rsidRDefault="00D67255">
      <w:pPr>
        <w:autoSpaceDE w:val="0"/>
        <w:autoSpaceDN w:val="0"/>
        <w:spacing w:before="166" w:after="0" w:line="286" w:lineRule="auto"/>
        <w:ind w:firstLine="180"/>
        <w:rPr>
          <w:lang w:val="ru-RU"/>
        </w:rPr>
      </w:pPr>
      <w:r w:rsidRPr="00D67255">
        <w:rPr>
          <w:rFonts w:ascii="Times New Roman" w:eastAsia="Times New Roman" w:hAnsi="Times New Roman"/>
          <w:color w:val="000000"/>
          <w:sz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66110" w:rsidRPr="00D67255" w:rsidRDefault="00D67255">
      <w:pPr>
        <w:tabs>
          <w:tab w:val="left" w:pos="180"/>
        </w:tabs>
        <w:autoSpaceDE w:val="0"/>
        <w:autoSpaceDN w:val="0"/>
        <w:spacing w:before="70" w:after="0" w:line="262" w:lineRule="auto"/>
        <w:ind w:right="576"/>
        <w:rPr>
          <w:lang w:val="ru-RU"/>
        </w:rPr>
      </w:pPr>
      <w:r w:rsidRPr="00D67255">
        <w:rPr>
          <w:lang w:val="ru-RU"/>
        </w:rPr>
        <w:tab/>
      </w:r>
      <w:r w:rsidRPr="00D67255">
        <w:rPr>
          <w:rFonts w:ascii="Times New Roman" w:eastAsia="Times New Roman" w:hAnsi="Times New Roman"/>
          <w:color w:val="000000"/>
          <w:sz w:val="24"/>
          <w:lang w:val="ru-RU"/>
        </w:rPr>
        <w:t>Метапредметные результаты, формируемые в ходе изучения учебного предмета ОБЖ, должны отражать:</w:t>
      </w:r>
    </w:p>
    <w:p w:rsidR="00066110" w:rsidRPr="00D67255" w:rsidRDefault="00066110">
      <w:pPr>
        <w:rPr>
          <w:lang w:val="ru-RU"/>
        </w:rPr>
        <w:sectPr w:rsidR="00066110" w:rsidRPr="00D67255">
          <w:pgSz w:w="11900" w:h="16840"/>
          <w:pgMar w:top="286" w:right="654" w:bottom="462" w:left="666" w:header="720" w:footer="720" w:gutter="0"/>
          <w:cols w:space="720" w:equalWidth="0">
            <w:col w:w="10580" w:space="0"/>
          </w:cols>
          <w:docGrid w:linePitch="360"/>
        </w:sectPr>
      </w:pPr>
    </w:p>
    <w:p w:rsidR="00066110" w:rsidRPr="00D67255" w:rsidRDefault="00066110">
      <w:pPr>
        <w:autoSpaceDE w:val="0"/>
        <w:autoSpaceDN w:val="0"/>
        <w:spacing w:after="78" w:line="220" w:lineRule="exact"/>
        <w:rPr>
          <w:lang w:val="ru-RU"/>
        </w:rPr>
      </w:pPr>
    </w:p>
    <w:p w:rsidR="00066110" w:rsidRPr="00D67255" w:rsidRDefault="00D67255">
      <w:pPr>
        <w:autoSpaceDE w:val="0"/>
        <w:autoSpaceDN w:val="0"/>
        <w:spacing w:after="0" w:line="226" w:lineRule="auto"/>
        <w:ind w:left="180"/>
        <w:rPr>
          <w:lang w:val="ru-RU"/>
        </w:rPr>
      </w:pPr>
      <w:r w:rsidRPr="00D67255">
        <w:rPr>
          <w:rFonts w:ascii="Times New Roman" w:eastAsia="Times New Roman" w:hAnsi="Times New Roman"/>
          <w:color w:val="000000"/>
          <w:sz w:val="24"/>
          <w:lang w:val="ru-RU"/>
        </w:rPr>
        <w:t>1.</w:t>
      </w:r>
      <w:r w:rsidRPr="00D67255">
        <w:rPr>
          <w:rFonts w:ascii="Times New Roman" w:eastAsia="Times New Roman" w:hAnsi="Times New Roman"/>
          <w:b/>
          <w:color w:val="000000"/>
          <w:sz w:val="24"/>
          <w:lang w:val="ru-RU"/>
        </w:rPr>
        <w:t>Овладение универсальными познавательными действи</w:t>
      </w:r>
      <w:r w:rsidRPr="00D67255">
        <w:rPr>
          <w:rFonts w:ascii="DejaVu Serif" w:eastAsia="DejaVu Serif" w:hAnsi="DejaVu Serif"/>
          <w:b/>
          <w:color w:val="000000"/>
          <w:sz w:val="24"/>
          <w:lang w:val="ru-RU"/>
        </w:rPr>
        <w:t>​</w:t>
      </w:r>
      <w:r w:rsidRPr="00D67255">
        <w:rPr>
          <w:rFonts w:ascii="Times New Roman" w:eastAsia="Times New Roman" w:hAnsi="Times New Roman"/>
          <w:b/>
          <w:color w:val="000000"/>
          <w:sz w:val="24"/>
          <w:lang w:val="ru-RU"/>
        </w:rPr>
        <w:t>ями.</w:t>
      </w:r>
    </w:p>
    <w:p w:rsidR="00066110" w:rsidRPr="00D67255" w:rsidRDefault="00D67255">
      <w:pPr>
        <w:tabs>
          <w:tab w:val="left" w:pos="180"/>
        </w:tabs>
        <w:autoSpaceDE w:val="0"/>
        <w:autoSpaceDN w:val="0"/>
        <w:spacing w:before="70" w:after="0" w:line="288" w:lineRule="auto"/>
        <w:ind w:right="432"/>
        <w:rPr>
          <w:lang w:val="ru-RU"/>
        </w:rPr>
      </w:pPr>
      <w:r w:rsidRPr="00D67255">
        <w:rPr>
          <w:lang w:val="ru-RU"/>
        </w:rPr>
        <w:tab/>
      </w:r>
      <w:r w:rsidRPr="00D67255">
        <w:rPr>
          <w:rFonts w:ascii="Times New Roman" w:eastAsia="Times New Roman" w:hAnsi="Times New Roman"/>
          <w:color w:val="000000"/>
          <w:sz w:val="24"/>
          <w:u w:val="single"/>
          <w:lang w:val="ru-RU"/>
        </w:rPr>
        <w:t xml:space="preserve">Базовые логические действия: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выявлять и характеризовать существенные признаки объектов (явлений);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устанавливать существенный признак классификации, основания для обобщения и сравнения, критерии проводимого анализа;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выявлять дефициты информации, данных, необходимых для решения поставленной задачи; </w:t>
      </w:r>
      <w:r w:rsidRPr="00D67255">
        <w:rPr>
          <w:lang w:val="ru-RU"/>
        </w:rPr>
        <w:tab/>
      </w:r>
      <w:r w:rsidRPr="00D67255">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D67255">
        <w:rPr>
          <w:lang w:val="ru-RU"/>
        </w:rPr>
        <w:br/>
      </w:r>
      <w:r w:rsidRPr="00D67255">
        <w:rPr>
          <w:lang w:val="ru-RU"/>
        </w:rPr>
        <w:tab/>
      </w:r>
      <w:r w:rsidRPr="00D67255">
        <w:rPr>
          <w:rFonts w:ascii="Times New Roman" w:eastAsia="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6110" w:rsidRPr="00D67255" w:rsidRDefault="00D67255">
      <w:pPr>
        <w:tabs>
          <w:tab w:val="left" w:pos="180"/>
        </w:tabs>
        <w:autoSpaceDE w:val="0"/>
        <w:autoSpaceDN w:val="0"/>
        <w:spacing w:before="70" w:after="0" w:line="286" w:lineRule="auto"/>
        <w:ind w:right="288"/>
        <w:rPr>
          <w:lang w:val="ru-RU"/>
        </w:rPr>
      </w:pPr>
      <w:r w:rsidRPr="00D67255">
        <w:rPr>
          <w:lang w:val="ru-RU"/>
        </w:rPr>
        <w:tab/>
      </w:r>
      <w:r w:rsidRPr="00D67255">
        <w:rPr>
          <w:rFonts w:ascii="Times New Roman" w:eastAsia="Times New Roman" w:hAnsi="Times New Roman"/>
          <w:color w:val="000000"/>
          <w:sz w:val="24"/>
          <w:u w:val="single"/>
          <w:lang w:val="ru-RU"/>
        </w:rPr>
        <w:t xml:space="preserve">Базовые исследовательские действия: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r w:rsidRPr="00D67255">
        <w:rPr>
          <w:lang w:val="ru-RU"/>
        </w:rPr>
        <w:tab/>
      </w:r>
      <w:r w:rsidRPr="00D67255">
        <w:rPr>
          <w:rFonts w:ascii="Times New Roman" w:eastAsia="Times New Roman" w:hAnsi="Times New Roman"/>
          <w:color w:val="000000"/>
          <w:sz w:val="24"/>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r w:rsidRPr="00D67255">
        <w:rPr>
          <w:lang w:val="ru-RU"/>
        </w:rPr>
        <w:br/>
      </w:r>
      <w:r w:rsidRPr="00D67255">
        <w:rPr>
          <w:lang w:val="ru-RU"/>
        </w:rPr>
        <w:tab/>
      </w:r>
      <w:r w:rsidRPr="00D67255">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66110" w:rsidRPr="00D67255" w:rsidRDefault="00D67255">
      <w:pPr>
        <w:tabs>
          <w:tab w:val="left" w:pos="180"/>
        </w:tabs>
        <w:autoSpaceDE w:val="0"/>
        <w:autoSpaceDN w:val="0"/>
        <w:spacing w:before="70" w:after="0" w:line="288" w:lineRule="auto"/>
        <w:rPr>
          <w:lang w:val="ru-RU"/>
        </w:rPr>
      </w:pPr>
      <w:r w:rsidRPr="00D67255">
        <w:rPr>
          <w:lang w:val="ru-RU"/>
        </w:rPr>
        <w:tab/>
      </w:r>
      <w:r w:rsidRPr="00D67255">
        <w:rPr>
          <w:rFonts w:ascii="Times New Roman" w:eastAsia="Times New Roman" w:hAnsi="Times New Roman"/>
          <w:color w:val="000000"/>
          <w:sz w:val="24"/>
          <w:u w:val="single"/>
          <w:lang w:val="ru-RU"/>
        </w:rPr>
        <w:t xml:space="preserve">Работа с информацией: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r w:rsidRPr="00D67255">
        <w:rPr>
          <w:lang w:val="ru-RU"/>
        </w:rPr>
        <w:tab/>
      </w:r>
      <w:r w:rsidRPr="00D67255">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D67255">
        <w:rPr>
          <w:lang w:val="ru-RU"/>
        </w:rPr>
        <w:br/>
      </w:r>
      <w:r w:rsidRPr="00D67255">
        <w:rPr>
          <w:lang w:val="ru-RU"/>
        </w:rPr>
        <w:tab/>
      </w:r>
      <w:r w:rsidRPr="00D67255">
        <w:rPr>
          <w:rFonts w:ascii="Times New Roman" w:eastAsia="Times New Roman" w:hAnsi="Times New Roman"/>
          <w:color w:val="000000"/>
          <w:sz w:val="24"/>
          <w:lang w:val="ru-RU"/>
        </w:rPr>
        <w:t>эффективно запоминать и систематизировать информацию.</w:t>
      </w:r>
    </w:p>
    <w:p w:rsidR="00066110" w:rsidRPr="00D67255" w:rsidRDefault="00D67255">
      <w:pPr>
        <w:tabs>
          <w:tab w:val="left" w:pos="180"/>
        </w:tabs>
        <w:autoSpaceDE w:val="0"/>
        <w:autoSpaceDN w:val="0"/>
        <w:spacing w:before="70" w:after="0" w:line="262" w:lineRule="auto"/>
        <w:ind w:right="288"/>
        <w:rPr>
          <w:lang w:val="ru-RU"/>
        </w:rPr>
      </w:pPr>
      <w:r w:rsidRPr="00D67255">
        <w:rPr>
          <w:lang w:val="ru-RU"/>
        </w:rPr>
        <w:tab/>
      </w:r>
      <w:r w:rsidRPr="00D67255">
        <w:rPr>
          <w:rFonts w:ascii="Times New Roman" w:eastAsia="Times New Roman" w:hAnsi="Times New Roman"/>
          <w:color w:val="000000"/>
          <w:sz w:val="24"/>
          <w:lang w:val="ru-RU"/>
        </w:rPr>
        <w:t>Овладение системой универсальных познавательных действий обеспечивает сформированность когнитивных навыков обучающихся.</w:t>
      </w:r>
    </w:p>
    <w:p w:rsidR="00066110" w:rsidRPr="00D67255" w:rsidRDefault="00D67255">
      <w:pPr>
        <w:autoSpaceDE w:val="0"/>
        <w:autoSpaceDN w:val="0"/>
        <w:spacing w:before="70" w:after="0" w:line="226" w:lineRule="auto"/>
        <w:ind w:left="180"/>
        <w:rPr>
          <w:lang w:val="ru-RU"/>
        </w:rPr>
      </w:pPr>
      <w:r w:rsidRPr="00D67255">
        <w:rPr>
          <w:rFonts w:ascii="Times New Roman" w:eastAsia="Times New Roman" w:hAnsi="Times New Roman"/>
          <w:b/>
          <w:color w:val="000000"/>
          <w:sz w:val="24"/>
          <w:lang w:val="ru-RU"/>
        </w:rPr>
        <w:t>2. Овладение универсальными коммуникативными действи</w:t>
      </w:r>
      <w:r w:rsidRPr="00D67255">
        <w:rPr>
          <w:rFonts w:ascii="DejaVu Serif" w:eastAsia="DejaVu Serif" w:hAnsi="DejaVu Serif"/>
          <w:b/>
          <w:color w:val="000000"/>
          <w:sz w:val="24"/>
          <w:lang w:val="ru-RU"/>
        </w:rPr>
        <w:t>​</w:t>
      </w:r>
      <w:r w:rsidRPr="00D67255">
        <w:rPr>
          <w:rFonts w:ascii="Times New Roman" w:eastAsia="Times New Roman" w:hAnsi="Times New Roman"/>
          <w:b/>
          <w:color w:val="000000"/>
          <w:sz w:val="24"/>
          <w:lang w:val="ru-RU"/>
        </w:rPr>
        <w:t>ями.</w:t>
      </w:r>
    </w:p>
    <w:p w:rsidR="00066110" w:rsidRPr="00D67255" w:rsidRDefault="00D67255">
      <w:pPr>
        <w:tabs>
          <w:tab w:val="left" w:pos="180"/>
        </w:tabs>
        <w:autoSpaceDE w:val="0"/>
        <w:autoSpaceDN w:val="0"/>
        <w:spacing w:before="70" w:after="0" w:line="283" w:lineRule="auto"/>
        <w:rPr>
          <w:lang w:val="ru-RU"/>
        </w:rPr>
      </w:pPr>
      <w:r w:rsidRPr="00D67255">
        <w:rPr>
          <w:lang w:val="ru-RU"/>
        </w:rPr>
        <w:tab/>
      </w:r>
      <w:r w:rsidRPr="00D67255">
        <w:rPr>
          <w:rFonts w:ascii="Times New Roman" w:eastAsia="Times New Roman" w:hAnsi="Times New Roman"/>
          <w:color w:val="000000"/>
          <w:sz w:val="24"/>
          <w:u w:val="single"/>
          <w:lang w:val="ru-RU"/>
        </w:rPr>
        <w:t xml:space="preserve">Общение: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r w:rsidRPr="00D67255">
        <w:rPr>
          <w:lang w:val="ru-RU"/>
        </w:rPr>
        <w:br/>
      </w:r>
      <w:r w:rsidRPr="00D67255">
        <w:rPr>
          <w:lang w:val="ru-RU"/>
        </w:rPr>
        <w:tab/>
      </w:r>
      <w:r w:rsidRPr="00D67255">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w:t>
      </w:r>
    </w:p>
    <w:p w:rsidR="00066110" w:rsidRPr="00D67255" w:rsidRDefault="00066110">
      <w:pPr>
        <w:rPr>
          <w:lang w:val="ru-RU"/>
        </w:rPr>
        <w:sectPr w:rsidR="00066110" w:rsidRPr="00D67255">
          <w:pgSz w:w="11900" w:h="16840"/>
          <w:pgMar w:top="298" w:right="822" w:bottom="428" w:left="666" w:header="720" w:footer="720" w:gutter="0"/>
          <w:cols w:space="720" w:equalWidth="0">
            <w:col w:w="10412"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tabs>
          <w:tab w:val="left" w:pos="180"/>
        </w:tabs>
        <w:autoSpaceDE w:val="0"/>
        <w:autoSpaceDN w:val="0"/>
        <w:spacing w:after="0" w:line="281" w:lineRule="auto"/>
        <w:ind w:right="288"/>
        <w:rPr>
          <w:lang w:val="ru-RU"/>
        </w:rPr>
      </w:pPr>
      <w:r w:rsidRPr="00D67255">
        <w:rPr>
          <w:rFonts w:ascii="Times New Roman" w:eastAsia="Times New Roman" w:hAnsi="Times New Roman"/>
          <w:color w:val="000000"/>
          <w:sz w:val="24"/>
          <w:lang w:val="ru-RU"/>
        </w:rPr>
        <w:t xml:space="preserve">сходство позиций;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r w:rsidRPr="00D67255">
        <w:rPr>
          <w:lang w:val="ru-RU"/>
        </w:rPr>
        <w:br/>
      </w:r>
      <w:r w:rsidRPr="00D67255">
        <w:rPr>
          <w:lang w:val="ru-RU"/>
        </w:rPr>
        <w:tab/>
      </w:r>
      <w:r w:rsidRPr="00D67255">
        <w:rPr>
          <w:rFonts w:ascii="Times New Roman" w:eastAsia="Times New Roman" w:hAnsi="Times New Roman"/>
          <w:color w:val="000000"/>
          <w:sz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66110" w:rsidRPr="00D67255" w:rsidRDefault="00D67255">
      <w:pPr>
        <w:tabs>
          <w:tab w:val="left" w:pos="180"/>
        </w:tabs>
        <w:autoSpaceDE w:val="0"/>
        <w:autoSpaceDN w:val="0"/>
        <w:spacing w:before="70" w:after="0" w:line="286" w:lineRule="auto"/>
        <w:ind w:right="432"/>
        <w:rPr>
          <w:lang w:val="ru-RU"/>
        </w:rPr>
      </w:pPr>
      <w:r w:rsidRPr="00D67255">
        <w:rPr>
          <w:lang w:val="ru-RU"/>
        </w:rPr>
        <w:tab/>
      </w:r>
      <w:r w:rsidRPr="00D67255">
        <w:rPr>
          <w:rFonts w:ascii="Times New Roman" w:eastAsia="Times New Roman" w:hAnsi="Times New Roman"/>
          <w:color w:val="000000"/>
          <w:sz w:val="24"/>
          <w:u w:val="single"/>
          <w:lang w:val="ru-RU"/>
        </w:rPr>
        <w:t xml:space="preserve">Совместная деятельность (сотрудничество):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учебной задачи;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r w:rsidRPr="00D67255">
        <w:rPr>
          <w:lang w:val="ru-RU"/>
        </w:rPr>
        <w:br/>
      </w:r>
      <w:r w:rsidRPr="00D67255">
        <w:rPr>
          <w:lang w:val="ru-RU"/>
        </w:rPr>
        <w:tab/>
      </w:r>
      <w:r w:rsidRPr="00D67255">
        <w:rPr>
          <w:rFonts w:ascii="Times New Roman" w:eastAsia="Times New Roman" w:hAnsi="Times New Roman"/>
          <w:color w:val="000000"/>
          <w:sz w:val="24"/>
          <w:lang w:val="ru-RU"/>
        </w:rPr>
        <w:t>определять свои действия и действия партнёра, которые помогали или затрудняли нахождение общего решения, оцени- 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66110" w:rsidRPr="00D67255" w:rsidRDefault="00D67255">
      <w:pPr>
        <w:tabs>
          <w:tab w:val="left" w:pos="180"/>
        </w:tabs>
        <w:autoSpaceDE w:val="0"/>
        <w:autoSpaceDN w:val="0"/>
        <w:spacing w:before="70" w:after="0" w:line="262" w:lineRule="auto"/>
        <w:ind w:right="144"/>
        <w:rPr>
          <w:lang w:val="ru-RU"/>
        </w:rPr>
      </w:pPr>
      <w:r w:rsidRPr="00D67255">
        <w:rPr>
          <w:lang w:val="ru-RU"/>
        </w:rPr>
        <w:tab/>
      </w:r>
      <w:r w:rsidRPr="00D67255">
        <w:rPr>
          <w:rFonts w:ascii="Times New Roman" w:eastAsia="Times New Roman" w:hAnsi="Times New Roman"/>
          <w:color w:val="000000"/>
          <w:sz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66110" w:rsidRPr="00D67255" w:rsidRDefault="00D67255">
      <w:pPr>
        <w:autoSpaceDE w:val="0"/>
        <w:autoSpaceDN w:val="0"/>
        <w:spacing w:before="70" w:after="0" w:line="230" w:lineRule="auto"/>
        <w:ind w:left="180"/>
        <w:rPr>
          <w:lang w:val="ru-RU"/>
        </w:rPr>
      </w:pPr>
      <w:r w:rsidRPr="00D67255">
        <w:rPr>
          <w:rFonts w:ascii="Times New Roman" w:eastAsia="Times New Roman" w:hAnsi="Times New Roman"/>
          <w:b/>
          <w:color w:val="000000"/>
          <w:sz w:val="24"/>
          <w:lang w:val="ru-RU"/>
        </w:rPr>
        <w:t>3. Овладение универсальными учебными регулятивными действиями.</w:t>
      </w:r>
    </w:p>
    <w:p w:rsidR="00066110" w:rsidRPr="00D67255" w:rsidRDefault="00D67255">
      <w:pPr>
        <w:tabs>
          <w:tab w:val="left" w:pos="180"/>
        </w:tabs>
        <w:autoSpaceDE w:val="0"/>
        <w:autoSpaceDN w:val="0"/>
        <w:spacing w:before="70" w:after="0" w:line="283" w:lineRule="auto"/>
        <w:rPr>
          <w:lang w:val="ru-RU"/>
        </w:rPr>
      </w:pPr>
      <w:r w:rsidRPr="00D67255">
        <w:rPr>
          <w:lang w:val="ru-RU"/>
        </w:rPr>
        <w:tab/>
      </w:r>
      <w:r w:rsidRPr="00D67255">
        <w:rPr>
          <w:rFonts w:ascii="Times New Roman" w:eastAsia="Times New Roman" w:hAnsi="Times New Roman"/>
          <w:color w:val="000000"/>
          <w:sz w:val="24"/>
          <w:u w:val="single"/>
          <w:lang w:val="ru-RU"/>
        </w:rPr>
        <w:t xml:space="preserve">Самоорганизация: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выявлять проблемные вопросы, требующие решения в жизненных и учебных ситуациях;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r w:rsidRPr="00D67255">
        <w:rPr>
          <w:lang w:val="ru-RU"/>
        </w:rPr>
        <w:br/>
      </w:r>
      <w:r w:rsidRPr="00D67255">
        <w:rPr>
          <w:lang w:val="ru-RU"/>
        </w:rPr>
        <w:tab/>
      </w:r>
      <w:r w:rsidRPr="00D67255">
        <w:rPr>
          <w:rFonts w:ascii="Times New Roman" w:eastAsia="Times New Roman" w:hAnsi="Times New Roman"/>
          <w:color w:val="000000"/>
          <w:sz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66110" w:rsidRPr="00D67255" w:rsidRDefault="00D67255">
      <w:pPr>
        <w:tabs>
          <w:tab w:val="left" w:pos="180"/>
        </w:tabs>
        <w:autoSpaceDE w:val="0"/>
        <w:autoSpaceDN w:val="0"/>
        <w:spacing w:before="70" w:after="0" w:line="281" w:lineRule="auto"/>
        <w:rPr>
          <w:lang w:val="ru-RU"/>
        </w:rPr>
      </w:pPr>
      <w:r w:rsidRPr="00D67255">
        <w:rPr>
          <w:lang w:val="ru-RU"/>
        </w:rPr>
        <w:tab/>
      </w:r>
      <w:r w:rsidRPr="00D67255">
        <w:rPr>
          <w:rFonts w:ascii="Times New Roman" w:eastAsia="Times New Roman" w:hAnsi="Times New Roman"/>
          <w:color w:val="000000"/>
          <w:sz w:val="24"/>
          <w:u w:val="single"/>
          <w:lang w:val="ru-RU"/>
        </w:rPr>
        <w:t xml:space="preserve">Самоконтроль (рефлексия):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причины достижения (недостижения) результатов деятельности, давать оценку </w:t>
      </w:r>
      <w:r w:rsidRPr="00D67255">
        <w:rPr>
          <w:lang w:val="ru-RU"/>
        </w:rPr>
        <w:br/>
      </w:r>
      <w:r w:rsidRPr="00D67255">
        <w:rPr>
          <w:rFonts w:ascii="Times New Roman" w:eastAsia="Times New Roman" w:hAnsi="Times New Roman"/>
          <w:color w:val="000000"/>
          <w:sz w:val="24"/>
          <w:lang w:val="ru-RU"/>
        </w:rPr>
        <w:t xml:space="preserve">приобретённому опыту, уметь находить позитивное в произошедшей ситуации; </w:t>
      </w:r>
      <w:r w:rsidRPr="00D67255">
        <w:rPr>
          <w:lang w:val="ru-RU"/>
        </w:rPr>
        <w:br/>
      </w:r>
      <w:r w:rsidRPr="00D67255">
        <w:rPr>
          <w:lang w:val="ru-RU"/>
        </w:rPr>
        <w:tab/>
      </w:r>
      <w:r w:rsidRPr="00D67255">
        <w:rPr>
          <w:rFonts w:ascii="Times New Roman" w:eastAsia="Times New Roman" w:hAnsi="Times New Roman"/>
          <w:color w:val="000000"/>
          <w:sz w:val="24"/>
          <w:lang w:val="ru-RU"/>
        </w:rPr>
        <w:t>оценивать соответствие результата цели и условиям.</w:t>
      </w:r>
    </w:p>
    <w:p w:rsidR="00066110" w:rsidRPr="00D67255" w:rsidRDefault="00D67255">
      <w:pPr>
        <w:tabs>
          <w:tab w:val="left" w:pos="180"/>
        </w:tabs>
        <w:autoSpaceDE w:val="0"/>
        <w:autoSpaceDN w:val="0"/>
        <w:spacing w:before="72" w:after="0" w:line="281" w:lineRule="auto"/>
        <w:rPr>
          <w:lang w:val="ru-RU"/>
        </w:rPr>
      </w:pPr>
      <w:r w:rsidRPr="00D67255">
        <w:rPr>
          <w:lang w:val="ru-RU"/>
        </w:rPr>
        <w:tab/>
      </w:r>
      <w:r w:rsidRPr="00D67255">
        <w:rPr>
          <w:rFonts w:ascii="Times New Roman" w:eastAsia="Times New Roman" w:hAnsi="Times New Roman"/>
          <w:color w:val="000000"/>
          <w:sz w:val="24"/>
          <w:u w:val="single"/>
          <w:lang w:val="ru-RU"/>
        </w:rPr>
        <w:t xml:space="preserve">Эмоциональный интеллект: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управлять собственными эмоциями и не поддаваться эмоциям других, выявлять и анализировать их причины; </w:t>
      </w:r>
      <w:r w:rsidRPr="00D67255">
        <w:rPr>
          <w:lang w:val="ru-RU"/>
        </w:rPr>
        <w:br/>
      </w:r>
      <w:r w:rsidRPr="00D67255">
        <w:rPr>
          <w:lang w:val="ru-RU"/>
        </w:rPr>
        <w:tab/>
      </w:r>
      <w:r w:rsidRPr="00D67255">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066110" w:rsidRPr="00D67255" w:rsidRDefault="00D67255">
      <w:pPr>
        <w:autoSpaceDE w:val="0"/>
        <w:autoSpaceDN w:val="0"/>
        <w:spacing w:before="70" w:after="0" w:line="271" w:lineRule="auto"/>
        <w:ind w:left="180"/>
        <w:rPr>
          <w:lang w:val="ru-RU"/>
        </w:rPr>
      </w:pPr>
      <w:r w:rsidRPr="00D67255">
        <w:rPr>
          <w:rFonts w:ascii="Times New Roman" w:eastAsia="Times New Roman" w:hAnsi="Times New Roman"/>
          <w:color w:val="000000"/>
          <w:sz w:val="24"/>
          <w:u w:val="single"/>
          <w:lang w:val="ru-RU"/>
        </w:rPr>
        <w:t xml:space="preserve">Принятие себя и других: </w:t>
      </w:r>
      <w:r w:rsidRPr="00D67255">
        <w:rPr>
          <w:lang w:val="ru-RU"/>
        </w:rPr>
        <w:br/>
      </w:r>
      <w:r w:rsidRPr="00D67255">
        <w:rPr>
          <w:rFonts w:ascii="Times New Roman" w:eastAsia="Times New Roman" w:hAnsi="Times New Roman"/>
          <w:color w:val="000000"/>
          <w:sz w:val="24"/>
          <w:lang w:val="ru-RU"/>
        </w:rPr>
        <w:t>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066110" w:rsidRPr="00D67255" w:rsidRDefault="00D67255">
      <w:pPr>
        <w:autoSpaceDE w:val="0"/>
        <w:autoSpaceDN w:val="0"/>
        <w:spacing w:before="70" w:after="0" w:line="271" w:lineRule="auto"/>
        <w:ind w:right="144" w:firstLine="180"/>
        <w:rPr>
          <w:lang w:val="ru-RU"/>
        </w:rPr>
      </w:pPr>
      <w:r w:rsidRPr="00D67255">
        <w:rPr>
          <w:rFonts w:ascii="Times New Roman" w:eastAsia="Times New Roman" w:hAnsi="Times New Roman"/>
          <w:color w:val="000000"/>
          <w:sz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6110" w:rsidRPr="00D67255" w:rsidRDefault="00D67255">
      <w:pPr>
        <w:autoSpaceDE w:val="0"/>
        <w:autoSpaceDN w:val="0"/>
        <w:spacing w:before="262" w:after="0" w:line="230" w:lineRule="auto"/>
        <w:rPr>
          <w:lang w:val="ru-RU"/>
        </w:rPr>
      </w:pPr>
      <w:r w:rsidRPr="00D67255">
        <w:rPr>
          <w:rFonts w:ascii="Times New Roman" w:eastAsia="Times New Roman" w:hAnsi="Times New Roman"/>
          <w:b/>
          <w:color w:val="000000"/>
          <w:sz w:val="24"/>
          <w:lang w:val="ru-RU"/>
        </w:rPr>
        <w:t>ПРЕДМЕТНЫЕ РЕЗУЛЬТАТЫ</w:t>
      </w:r>
    </w:p>
    <w:p w:rsidR="00066110" w:rsidRPr="00D67255" w:rsidRDefault="00D67255">
      <w:pPr>
        <w:autoSpaceDE w:val="0"/>
        <w:autoSpaceDN w:val="0"/>
        <w:spacing w:before="166" w:after="0" w:line="271" w:lineRule="auto"/>
        <w:ind w:right="576" w:firstLine="180"/>
        <w:rPr>
          <w:lang w:val="ru-RU"/>
        </w:rPr>
      </w:pPr>
      <w:r w:rsidRPr="00D67255">
        <w:rPr>
          <w:rFonts w:ascii="Times New Roman" w:eastAsia="Times New Roman" w:hAnsi="Times New Roman"/>
          <w:color w:val="000000"/>
          <w:sz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66110" w:rsidRPr="00D67255" w:rsidRDefault="00066110">
      <w:pPr>
        <w:rPr>
          <w:lang w:val="ru-RU"/>
        </w:rPr>
        <w:sectPr w:rsidR="00066110" w:rsidRPr="00D67255">
          <w:pgSz w:w="11900" w:h="16840"/>
          <w:pgMar w:top="286" w:right="670" w:bottom="296" w:left="666" w:header="720" w:footer="720" w:gutter="0"/>
          <w:cols w:space="720" w:equalWidth="0">
            <w:col w:w="10564" w:space="0"/>
          </w:cols>
          <w:docGrid w:linePitch="360"/>
        </w:sectPr>
      </w:pPr>
    </w:p>
    <w:p w:rsidR="00066110" w:rsidRPr="00D67255" w:rsidRDefault="00066110">
      <w:pPr>
        <w:autoSpaceDE w:val="0"/>
        <w:autoSpaceDN w:val="0"/>
        <w:spacing w:after="90" w:line="220" w:lineRule="exact"/>
        <w:rPr>
          <w:lang w:val="ru-RU"/>
        </w:rPr>
      </w:pPr>
    </w:p>
    <w:p w:rsidR="00066110" w:rsidRPr="00D67255" w:rsidRDefault="00D67255">
      <w:pPr>
        <w:autoSpaceDE w:val="0"/>
        <w:autoSpaceDN w:val="0"/>
        <w:spacing w:after="0" w:line="281" w:lineRule="auto"/>
        <w:ind w:firstLine="180"/>
        <w:rPr>
          <w:lang w:val="ru-RU"/>
        </w:rPr>
      </w:pPr>
      <w:r w:rsidRPr="00D67255">
        <w:rPr>
          <w:rFonts w:ascii="Times New Roman" w:eastAsia="Times New Roman" w:hAnsi="Times New Roman"/>
          <w:color w:val="000000"/>
          <w:sz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w:t>
      </w:r>
      <w:r w:rsidRPr="00D67255">
        <w:rPr>
          <w:lang w:val="ru-RU"/>
        </w:rPr>
        <w:br/>
      </w:r>
      <w:r w:rsidRPr="00D67255">
        <w:rPr>
          <w:rFonts w:ascii="Times New Roman" w:eastAsia="Times New Roman" w:hAnsi="Times New Roman"/>
          <w:color w:val="000000"/>
          <w:sz w:val="24"/>
          <w:lang w:val="ru-RU"/>
        </w:rPr>
        <w:t>медицинскими знаниями и практическими умениями безопасного поведения в повседневной жизни.</w:t>
      </w:r>
    </w:p>
    <w:p w:rsidR="00066110" w:rsidRPr="00D67255" w:rsidRDefault="00D67255">
      <w:pPr>
        <w:tabs>
          <w:tab w:val="left" w:pos="180"/>
        </w:tabs>
        <w:autoSpaceDE w:val="0"/>
        <w:autoSpaceDN w:val="0"/>
        <w:spacing w:before="70" w:after="0" w:line="290" w:lineRule="auto"/>
        <w:rPr>
          <w:lang w:val="ru-RU"/>
        </w:rPr>
      </w:pPr>
      <w:r w:rsidRPr="00D67255">
        <w:rPr>
          <w:lang w:val="ru-RU"/>
        </w:rPr>
        <w:tab/>
      </w:r>
      <w:r w:rsidRPr="00D67255">
        <w:rPr>
          <w:rFonts w:ascii="Times New Roman" w:eastAsia="Times New Roman" w:hAnsi="Times New Roman"/>
          <w:color w:val="000000"/>
          <w:sz w:val="24"/>
          <w:lang w:val="ru-RU"/>
        </w:rPr>
        <w:t xml:space="preserve">Предметные результаты по предметной области «Физическая культура и основы безопасности жизнедеятельности» должны обеспечивать: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 учебному предмету «Основы безопасности жизнедеятельности»: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5) сформированность чувства гордости за свою Родину, ответственного отношения к выполнению конституционного долга — защите Отечества;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9) освоение основ медицинских знаний и владение умениями оказывать первую помощь </w:t>
      </w:r>
      <w:r w:rsidRPr="00D67255">
        <w:rPr>
          <w:lang w:val="ru-RU"/>
        </w:rPr>
        <w:br/>
      </w:r>
      <w:r w:rsidRPr="00D67255">
        <w:rPr>
          <w:rFonts w:ascii="Times New Roman" w:eastAsia="Times New Roman" w:hAnsi="Times New Roman"/>
          <w:color w:val="000000"/>
          <w:sz w:val="24"/>
          <w:lang w:val="ru-RU"/>
        </w:rPr>
        <w:t xml:space="preserve">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w:t>
      </w:r>
      <w:r w:rsidRPr="00D67255">
        <w:rPr>
          <w:lang w:val="ru-RU"/>
        </w:rPr>
        <w:br/>
      </w:r>
      <w:r w:rsidRPr="00D67255">
        <w:rPr>
          <w:rFonts w:ascii="Times New Roman" w:eastAsia="Times New Roman" w:hAnsi="Times New Roman"/>
          <w:color w:val="000000"/>
          <w:sz w:val="24"/>
          <w:lang w:val="ru-RU"/>
        </w:rPr>
        <w:t xml:space="preserve">отморожениях, отравлениях;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w:t>
      </w:r>
      <w:r w:rsidRPr="00D67255">
        <w:rPr>
          <w:lang w:val="ru-RU"/>
        </w:rPr>
        <w:br/>
      </w:r>
      <w:r w:rsidRPr="00D67255">
        <w:rPr>
          <w:rFonts w:ascii="Times New Roman" w:eastAsia="Times New Roman" w:hAnsi="Times New Roman"/>
          <w:color w:val="000000"/>
          <w:sz w:val="24"/>
          <w:lang w:val="ru-RU"/>
        </w:rPr>
        <w:t xml:space="preserve">возможностей;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D67255">
        <w:rPr>
          <w:lang w:val="ru-RU"/>
        </w:rPr>
        <w:br/>
      </w:r>
      <w:r w:rsidRPr="00D67255">
        <w:rPr>
          <w:rFonts w:ascii="Times New Roman" w:eastAsia="Times New Roman" w:hAnsi="Times New Roman"/>
          <w:color w:val="000000"/>
          <w:sz w:val="24"/>
          <w:lang w:val="ru-RU"/>
        </w:rPr>
        <w:t xml:space="preserve">проживания; </w:t>
      </w:r>
      <w:r w:rsidRPr="00D67255">
        <w:rPr>
          <w:lang w:val="ru-RU"/>
        </w:rPr>
        <w:br/>
      </w:r>
      <w:r w:rsidRPr="00D67255">
        <w:rPr>
          <w:lang w:val="ru-RU"/>
        </w:rPr>
        <w:tab/>
      </w:r>
      <w:r w:rsidRPr="00D67255">
        <w:rPr>
          <w:rFonts w:ascii="Times New Roman" w:eastAsia="Times New Roman" w:hAnsi="Times New Roman"/>
          <w:color w:val="000000"/>
          <w:sz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66110" w:rsidRPr="00D67255" w:rsidRDefault="00D67255">
      <w:pPr>
        <w:tabs>
          <w:tab w:val="left" w:pos="180"/>
        </w:tabs>
        <w:autoSpaceDE w:val="0"/>
        <w:autoSpaceDN w:val="0"/>
        <w:spacing w:before="190" w:after="0" w:line="262" w:lineRule="auto"/>
        <w:rPr>
          <w:lang w:val="ru-RU"/>
        </w:rPr>
      </w:pPr>
      <w:r w:rsidRPr="00D67255">
        <w:rPr>
          <w:lang w:val="ru-RU"/>
        </w:rPr>
        <w:tab/>
      </w:r>
      <w:r w:rsidRPr="00D67255">
        <w:rPr>
          <w:rFonts w:ascii="Times New Roman" w:eastAsia="Times New Roman" w:hAnsi="Times New Roman"/>
          <w:color w:val="000000"/>
          <w:sz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w:t>
      </w:r>
    </w:p>
    <w:p w:rsidR="00066110" w:rsidRPr="00D67255" w:rsidRDefault="00066110">
      <w:pPr>
        <w:rPr>
          <w:lang w:val="ru-RU"/>
        </w:rPr>
        <w:sectPr w:rsidR="00066110" w:rsidRPr="00D67255">
          <w:pgSz w:w="11900" w:h="16840"/>
          <w:pgMar w:top="310" w:right="688" w:bottom="356" w:left="666" w:header="720" w:footer="720" w:gutter="0"/>
          <w:cols w:space="720" w:equalWidth="0">
            <w:col w:w="10546"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autoSpaceDE w:val="0"/>
        <w:autoSpaceDN w:val="0"/>
        <w:spacing w:after="0" w:line="230" w:lineRule="auto"/>
        <w:rPr>
          <w:lang w:val="ru-RU"/>
        </w:rPr>
      </w:pPr>
      <w:r w:rsidRPr="00D67255">
        <w:rPr>
          <w:rFonts w:ascii="Times New Roman" w:eastAsia="Times New Roman" w:hAnsi="Times New Roman"/>
          <w:color w:val="000000"/>
          <w:sz w:val="24"/>
          <w:lang w:val="ru-RU"/>
        </w:rPr>
        <w:t>предмета «Основы безопасности жизнедеятельности».</w:t>
      </w:r>
    </w:p>
    <w:p w:rsidR="00066110" w:rsidRPr="00D67255" w:rsidRDefault="00D67255">
      <w:pPr>
        <w:tabs>
          <w:tab w:val="left" w:pos="180"/>
        </w:tabs>
        <w:autoSpaceDE w:val="0"/>
        <w:autoSpaceDN w:val="0"/>
        <w:spacing w:before="190" w:after="0" w:line="262" w:lineRule="auto"/>
        <w:rPr>
          <w:lang w:val="ru-RU"/>
        </w:rPr>
      </w:pPr>
      <w:r w:rsidRPr="00D67255">
        <w:rPr>
          <w:lang w:val="ru-RU"/>
        </w:rPr>
        <w:tab/>
      </w:r>
      <w:r w:rsidRPr="00D67255">
        <w:rPr>
          <w:rFonts w:ascii="Times New Roman" w:eastAsia="Times New Roman" w:hAnsi="Times New Roman"/>
          <w:color w:val="000000"/>
          <w:sz w:val="24"/>
          <w:lang w:val="ru-RU"/>
        </w:rPr>
        <w:t>Распределение предметных результатов, формируемых в ходе изучения учебного предмета ОБЖ, по учебным модулям:</w:t>
      </w:r>
    </w:p>
    <w:p w:rsidR="00066110" w:rsidRPr="00D67255" w:rsidRDefault="00D67255">
      <w:pPr>
        <w:autoSpaceDE w:val="0"/>
        <w:autoSpaceDN w:val="0"/>
        <w:spacing w:before="262" w:after="0" w:line="230" w:lineRule="auto"/>
        <w:rPr>
          <w:lang w:val="ru-RU"/>
        </w:rPr>
      </w:pPr>
      <w:r w:rsidRPr="00D67255">
        <w:rPr>
          <w:rFonts w:ascii="Times New Roman" w:eastAsia="Times New Roman" w:hAnsi="Times New Roman"/>
          <w:b/>
          <w:color w:val="000000"/>
          <w:sz w:val="24"/>
          <w:lang w:val="ru-RU"/>
        </w:rPr>
        <w:t>8 КЛАСС</w:t>
      </w:r>
    </w:p>
    <w:p w:rsidR="00066110" w:rsidRPr="00D67255" w:rsidRDefault="00D67255">
      <w:pPr>
        <w:tabs>
          <w:tab w:val="left" w:pos="180"/>
        </w:tabs>
        <w:autoSpaceDE w:val="0"/>
        <w:autoSpaceDN w:val="0"/>
        <w:spacing w:before="166" w:after="0" w:line="286" w:lineRule="auto"/>
        <w:rPr>
          <w:lang w:val="ru-RU"/>
        </w:rPr>
      </w:pPr>
      <w:r w:rsidRPr="00D67255">
        <w:rPr>
          <w:lang w:val="ru-RU"/>
        </w:rPr>
        <w:tab/>
      </w:r>
      <w:r w:rsidRPr="00D67255">
        <w:rPr>
          <w:rFonts w:ascii="Times New Roman" w:eastAsia="Times New Roman" w:hAnsi="Times New Roman"/>
          <w:b/>
          <w:color w:val="000000"/>
          <w:sz w:val="24"/>
          <w:lang w:val="ru-RU"/>
        </w:rPr>
        <w:t>Модуль № 1 «Культура безопасности жизнедеятельности в современном обществе»</w:t>
      </w:r>
      <w:r w:rsidRPr="00D67255">
        <w:rPr>
          <w:rFonts w:ascii="Times New Roman" w:eastAsia="Times New Roman" w:hAnsi="Times New Roman"/>
          <w:color w:val="000000"/>
          <w:sz w:val="24"/>
          <w:lang w:val="ru-RU"/>
        </w:rPr>
        <w:t xml:space="preserve">: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раскрывать смысл понятия культуры безопасности (как способности предвидеть, по возможности избегать, действовать в опасных ситуациях);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классифицировать источники опасности и факторы опасности (природные, физические, </w:t>
      </w:r>
      <w:r w:rsidRPr="00D67255">
        <w:rPr>
          <w:lang w:val="ru-RU"/>
        </w:rPr>
        <w:br/>
      </w:r>
      <w:r w:rsidRPr="00D67255">
        <w:rPr>
          <w:rFonts w:ascii="Times New Roman" w:eastAsia="Times New Roman" w:hAnsi="Times New Roman"/>
          <w:color w:val="000000"/>
          <w:sz w:val="24"/>
          <w:lang w:val="ru-RU"/>
        </w:rPr>
        <w:t xml:space="preserve">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w:t>
      </w:r>
      <w:r w:rsidRPr="00D67255">
        <w:rPr>
          <w:lang w:val="ru-RU"/>
        </w:rPr>
        <w:tab/>
      </w:r>
      <w:r w:rsidRPr="00D67255">
        <w:rPr>
          <w:rFonts w:ascii="Times New Roman" w:eastAsia="Times New Roman" w:hAnsi="Times New Roman"/>
          <w:color w:val="000000"/>
          <w:sz w:val="24"/>
          <w:lang w:val="ru-RU"/>
        </w:rPr>
        <w:t>раскрывать общие принципы безопасного поведения.</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2 «Безопасность в быту»: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особенности жизнеобеспечения жилища;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классифицировать источники опасности в быту (пожароопасные предметы, электроприборы, газовое оборудование, бытовая химия, медикаменты);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знать права, обязанности и ответственность граждан в области пожарной безопасности;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безопасного поведения, позволяющие предупредить возникновение опасных ситуаций в быту;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распознавать ситуации криминального характера;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знать о правилах вызова экстренных служб и ответственности за ложные сообщения;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w:t>
      </w:r>
      <w:r w:rsidRPr="00D67255">
        <w:rPr>
          <w:lang w:val="ru-RU"/>
        </w:rPr>
        <w:br/>
      </w:r>
      <w:r w:rsidRPr="00D67255">
        <w:rPr>
          <w:rFonts w:ascii="Times New Roman" w:eastAsia="Times New Roman" w:hAnsi="Times New Roman"/>
          <w:color w:val="000000"/>
          <w:sz w:val="24"/>
          <w:lang w:val="ru-RU"/>
        </w:rPr>
        <w:t xml:space="preserve">электроэнергетические и тепловые сети);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в ситуациях криминального характера; </w:t>
      </w:r>
      <w:r w:rsidRPr="00D67255">
        <w:rPr>
          <w:lang w:val="ru-RU"/>
        </w:rPr>
        <w:br/>
      </w:r>
      <w:r w:rsidRPr="00D67255">
        <w:rPr>
          <w:lang w:val="ru-RU"/>
        </w:rPr>
        <w:tab/>
      </w:r>
      <w:r w:rsidRPr="00D67255">
        <w:rPr>
          <w:rFonts w:ascii="Times New Roman" w:eastAsia="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66110" w:rsidRPr="00D67255" w:rsidRDefault="00D67255">
      <w:pPr>
        <w:tabs>
          <w:tab w:val="left" w:pos="180"/>
        </w:tabs>
        <w:autoSpaceDE w:val="0"/>
        <w:autoSpaceDN w:val="0"/>
        <w:spacing w:before="192" w:after="0" w:line="281" w:lineRule="auto"/>
        <w:ind w:right="720"/>
        <w:rPr>
          <w:lang w:val="ru-RU"/>
        </w:rPr>
      </w:pPr>
      <w:r w:rsidRPr="00D67255">
        <w:rPr>
          <w:lang w:val="ru-RU"/>
        </w:rPr>
        <w:tab/>
      </w:r>
      <w:r w:rsidRPr="00D67255">
        <w:rPr>
          <w:rFonts w:ascii="Times New Roman" w:eastAsia="Times New Roman" w:hAnsi="Times New Roman"/>
          <w:b/>
          <w:color w:val="000000"/>
          <w:sz w:val="24"/>
          <w:lang w:val="ru-RU"/>
        </w:rPr>
        <w:t xml:space="preserve">Модуль № 3 «Безопасность на транспорте»: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классифицировать виды опасностей на транспорте (наземный, подземный, железнодорожный, водный, воздушный); </w:t>
      </w:r>
      <w:r w:rsidRPr="00D67255">
        <w:rPr>
          <w:lang w:val="ru-RU"/>
        </w:rPr>
        <w:br/>
      </w:r>
      <w:r w:rsidRPr="00D67255">
        <w:rPr>
          <w:lang w:val="ru-RU"/>
        </w:rPr>
        <w:tab/>
      </w:r>
      <w:r w:rsidRPr="00D67255">
        <w:rPr>
          <w:rFonts w:ascii="Times New Roman" w:eastAsia="Times New Roman" w:hAnsi="Times New Roman"/>
          <w:color w:val="000000"/>
          <w:sz w:val="24"/>
          <w:lang w:val="ru-RU"/>
        </w:rPr>
        <w:t>соблюдать правила дорожного движения, установленные для пешехода, пассажира, водителя велосипеда и иных средств передвижения;</w:t>
      </w:r>
    </w:p>
    <w:p w:rsidR="00066110" w:rsidRPr="00D67255" w:rsidRDefault="00D67255">
      <w:pPr>
        <w:tabs>
          <w:tab w:val="left" w:pos="180"/>
        </w:tabs>
        <w:autoSpaceDE w:val="0"/>
        <w:autoSpaceDN w:val="0"/>
        <w:spacing w:before="190" w:after="0" w:line="286" w:lineRule="auto"/>
        <w:ind w:right="144"/>
        <w:rPr>
          <w:lang w:val="ru-RU"/>
        </w:rPr>
      </w:pPr>
      <w:r w:rsidRPr="00D67255">
        <w:rPr>
          <w:lang w:val="ru-RU"/>
        </w:rPr>
        <w:tab/>
      </w:r>
      <w:r w:rsidRPr="00D67255">
        <w:rPr>
          <w:rFonts w:ascii="Times New Roman" w:eastAsia="Times New Roman" w:hAnsi="Times New Roman"/>
          <w:b/>
          <w:color w:val="000000"/>
          <w:sz w:val="24"/>
          <w:lang w:val="ru-RU"/>
        </w:rPr>
        <w:t xml:space="preserve">Модуль № 4 «Безопасность в общественных местах»: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потенциальные источники опасности в общественных местах, в том числе техногенного происхождения;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безопасного поведения в местах массового пребывания людей (в толпе); </w:t>
      </w:r>
      <w:r w:rsidRPr="00D67255">
        <w:rPr>
          <w:lang w:val="ru-RU"/>
        </w:rPr>
        <w:tab/>
      </w:r>
      <w:r w:rsidRPr="00D67255">
        <w:rPr>
          <w:rFonts w:ascii="Times New Roman" w:eastAsia="Times New Roman" w:hAnsi="Times New Roman"/>
          <w:color w:val="000000"/>
          <w:sz w:val="24"/>
          <w:lang w:val="ru-RU"/>
        </w:rPr>
        <w:t xml:space="preserve">знать правила информирования экстренных служб; </w:t>
      </w:r>
      <w:r w:rsidRPr="00D67255">
        <w:rPr>
          <w:lang w:val="ru-RU"/>
        </w:rPr>
        <w:br/>
      </w:r>
      <w:r w:rsidRPr="00D67255">
        <w:rPr>
          <w:lang w:val="ru-RU"/>
        </w:rPr>
        <w:tab/>
      </w:r>
      <w:r w:rsidRPr="00D67255">
        <w:rPr>
          <w:rFonts w:ascii="Times New Roman" w:eastAsia="Times New Roman" w:hAnsi="Times New Roman"/>
          <w:color w:val="000000"/>
          <w:sz w:val="24"/>
          <w:lang w:val="ru-RU"/>
        </w:rPr>
        <w:t>безопасно действовать при обнаружении в общественных местах бесхозных (потенциально опасных) вещей и предметов;</w:t>
      </w:r>
    </w:p>
    <w:p w:rsidR="00066110" w:rsidRPr="00D67255" w:rsidRDefault="00066110">
      <w:pPr>
        <w:rPr>
          <w:lang w:val="ru-RU"/>
        </w:rPr>
        <w:sectPr w:rsidR="00066110" w:rsidRPr="00D67255">
          <w:pgSz w:w="11900" w:h="16840"/>
          <w:pgMar w:top="286" w:right="630" w:bottom="392" w:left="666" w:header="720" w:footer="720" w:gutter="0"/>
          <w:cols w:space="720" w:equalWidth="0">
            <w:col w:w="10604" w:space="0"/>
          </w:cols>
          <w:docGrid w:linePitch="360"/>
        </w:sectPr>
      </w:pPr>
    </w:p>
    <w:p w:rsidR="00066110" w:rsidRPr="00D67255" w:rsidRDefault="00066110">
      <w:pPr>
        <w:autoSpaceDE w:val="0"/>
        <w:autoSpaceDN w:val="0"/>
        <w:spacing w:after="78" w:line="220" w:lineRule="exact"/>
        <w:rPr>
          <w:lang w:val="ru-RU"/>
        </w:rPr>
      </w:pPr>
    </w:p>
    <w:p w:rsidR="00066110" w:rsidRPr="00D67255" w:rsidRDefault="00D67255">
      <w:pPr>
        <w:tabs>
          <w:tab w:val="left" w:pos="180"/>
        </w:tabs>
        <w:autoSpaceDE w:val="0"/>
        <w:autoSpaceDN w:val="0"/>
        <w:spacing w:after="0" w:line="281" w:lineRule="auto"/>
        <w:ind w:right="288"/>
        <w:rPr>
          <w:lang w:val="ru-RU"/>
        </w:rPr>
      </w:pPr>
      <w:r w:rsidRPr="00D67255">
        <w:rPr>
          <w:lang w:val="ru-RU"/>
        </w:rPr>
        <w:tab/>
      </w:r>
      <w:r w:rsidRPr="00D67255">
        <w:rPr>
          <w:rFonts w:ascii="Times New Roman" w:eastAsia="Times New Roman" w:hAnsi="Times New Roman"/>
          <w:color w:val="000000"/>
          <w:sz w:val="24"/>
          <w:lang w:val="ru-RU"/>
        </w:rPr>
        <w:t xml:space="preserve">эвакуироваться из общественных мест и зданий;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при возникновении пожара и происшествиях в общественных местах; </w:t>
      </w:r>
      <w:r w:rsidRPr="00D67255">
        <w:rPr>
          <w:lang w:val="ru-RU"/>
        </w:rPr>
        <w:tab/>
      </w:r>
      <w:r w:rsidRPr="00D67255">
        <w:rPr>
          <w:rFonts w:ascii="Times New Roman" w:eastAsia="Times New Roman" w:hAnsi="Times New Roman"/>
          <w:color w:val="000000"/>
          <w:sz w:val="24"/>
          <w:lang w:val="ru-RU"/>
        </w:rPr>
        <w:t xml:space="preserve">безопасно действовать в условиях совершения террористического акта, в том числе при захвате и освобождении заложников; </w:t>
      </w:r>
      <w:r w:rsidRPr="00D67255">
        <w:rPr>
          <w:lang w:val="ru-RU"/>
        </w:rPr>
        <w:br/>
      </w:r>
      <w:r w:rsidRPr="00D67255">
        <w:rPr>
          <w:lang w:val="ru-RU"/>
        </w:rPr>
        <w:tab/>
      </w:r>
      <w:r w:rsidRPr="00D67255">
        <w:rPr>
          <w:rFonts w:ascii="Times New Roman" w:eastAsia="Times New Roman" w:hAnsi="Times New Roman"/>
          <w:color w:val="000000"/>
          <w:sz w:val="24"/>
          <w:lang w:val="ru-RU"/>
        </w:rPr>
        <w:t>безопасно действовать в ситуациях криминогенного и антиобщественного характера.</w:t>
      </w:r>
    </w:p>
    <w:p w:rsidR="00066110" w:rsidRPr="00D67255" w:rsidRDefault="00D67255">
      <w:pPr>
        <w:tabs>
          <w:tab w:val="left" w:pos="180"/>
        </w:tabs>
        <w:autoSpaceDE w:val="0"/>
        <w:autoSpaceDN w:val="0"/>
        <w:spacing w:before="190" w:after="0" w:line="286" w:lineRule="auto"/>
        <w:ind w:right="288"/>
        <w:rPr>
          <w:lang w:val="ru-RU"/>
        </w:rPr>
      </w:pPr>
      <w:r w:rsidRPr="00D67255">
        <w:rPr>
          <w:lang w:val="ru-RU"/>
        </w:rPr>
        <w:tab/>
      </w:r>
      <w:r w:rsidRPr="00D67255">
        <w:rPr>
          <w:rFonts w:ascii="Times New Roman" w:eastAsia="Times New Roman" w:hAnsi="Times New Roman"/>
          <w:b/>
          <w:color w:val="000000"/>
          <w:sz w:val="24"/>
          <w:lang w:val="ru-RU"/>
        </w:rPr>
        <w:t xml:space="preserve">Модуль № 5 «Безопасность в природной среде»: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безопасного поведения на природе;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правила безопасного поведения на водоёмах в различное время года;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правила само- и взаимопомощи терпящим бедствие на воде;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w:t>
      </w:r>
      <w:r w:rsidRPr="00D67255">
        <w:rPr>
          <w:lang w:val="ru-RU"/>
        </w:rPr>
        <w:br/>
      </w:r>
      <w:r w:rsidRPr="00D67255">
        <w:rPr>
          <w:lang w:val="ru-RU"/>
        </w:rPr>
        <w:tab/>
      </w:r>
      <w:r w:rsidRPr="00D67255">
        <w:rPr>
          <w:rFonts w:ascii="Times New Roman" w:eastAsia="Times New Roman" w:hAnsi="Times New Roman"/>
          <w:color w:val="000000"/>
          <w:sz w:val="24"/>
          <w:lang w:val="ru-RU"/>
        </w:rPr>
        <w:t>знать и применять способы подачи сигнала о помощи.</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раскрывать смысл понятий здоровья (физического и психического) и здорового образа жизни; </w:t>
      </w:r>
      <w:r w:rsidRPr="00D67255">
        <w:rPr>
          <w:lang w:val="ru-RU"/>
        </w:rPr>
        <w:tab/>
      </w:r>
      <w:r w:rsidRPr="00D67255">
        <w:rPr>
          <w:rFonts w:ascii="Times New Roman" w:eastAsia="Times New Roman" w:hAnsi="Times New Roman"/>
          <w:color w:val="000000"/>
          <w:sz w:val="24"/>
          <w:lang w:val="ru-RU"/>
        </w:rPr>
        <w:t xml:space="preserve">характеризовать факторы, влияющие на здоровье человека;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сформировать негативное отношение к вредным привычкам (табакокурение, алкоголизм, </w:t>
      </w:r>
      <w:r w:rsidRPr="00D67255">
        <w:rPr>
          <w:lang w:val="ru-RU"/>
        </w:rPr>
        <w:br/>
      </w:r>
      <w:r w:rsidRPr="00D67255">
        <w:rPr>
          <w:rFonts w:ascii="Times New Roman" w:eastAsia="Times New Roman" w:hAnsi="Times New Roman"/>
          <w:color w:val="000000"/>
          <w:sz w:val="24"/>
          <w:lang w:val="ru-RU"/>
        </w:rPr>
        <w:t xml:space="preserve">наркомания, игровая зависимость);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приводить примеры мер защиты от инфекционных и неинфекционных заболеваний;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в случае возникновения чрезвычайных ситуаций биолого-социального происхождения (эпидемии, пандемии);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 </w:t>
      </w:r>
      <w:r w:rsidRPr="00D67255">
        <w:rPr>
          <w:lang w:val="ru-RU"/>
        </w:rPr>
        <w:br/>
      </w:r>
      <w:r w:rsidRPr="00D67255">
        <w:rPr>
          <w:lang w:val="ru-RU"/>
        </w:rPr>
        <w:tab/>
      </w:r>
      <w:r w:rsidRPr="00D67255">
        <w:rPr>
          <w:rFonts w:ascii="Times New Roman" w:eastAsia="Times New Roman" w:hAnsi="Times New Roman"/>
          <w:color w:val="000000"/>
          <w:sz w:val="24"/>
          <w:lang w:val="ru-RU"/>
        </w:rPr>
        <w:t>оказывать первую помощь и самопомощь при неотложных состояниях.</w:t>
      </w:r>
    </w:p>
    <w:p w:rsidR="00066110" w:rsidRPr="00D67255" w:rsidRDefault="00D67255">
      <w:pPr>
        <w:tabs>
          <w:tab w:val="left" w:pos="180"/>
        </w:tabs>
        <w:autoSpaceDE w:val="0"/>
        <w:autoSpaceDN w:val="0"/>
        <w:spacing w:before="190"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7 «Безопасность в социуме»: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приводить примеры манипуляций (в том числе в целях вовлечения в экстремистскую, </w:t>
      </w:r>
      <w:r w:rsidRPr="00D67255">
        <w:rPr>
          <w:lang w:val="ru-RU"/>
        </w:rPr>
        <w:br/>
      </w:r>
      <w:r w:rsidRPr="00D67255">
        <w:rPr>
          <w:rFonts w:ascii="Times New Roman" w:eastAsia="Times New Roman" w:hAnsi="Times New Roman"/>
          <w:color w:val="000000"/>
          <w:sz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D67255">
        <w:rPr>
          <w:lang w:val="ru-RU"/>
        </w:rPr>
        <w:br/>
      </w:r>
      <w:r w:rsidRPr="00D67255">
        <w:rPr>
          <w:rFonts w:ascii="Times New Roman" w:eastAsia="Times New Roman" w:hAnsi="Times New Roman"/>
          <w:color w:val="000000"/>
          <w:sz w:val="24"/>
          <w:lang w:val="ru-RU"/>
        </w:rPr>
        <w:t xml:space="preserve">манипуляциям;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коммуникации с незнакомыми людьми (в том числе с подозрительными людьми, у которых могут иметься преступные намерения);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D67255">
        <w:rPr>
          <w:lang w:val="ru-RU"/>
        </w:rPr>
        <w:br/>
      </w:r>
      <w:r w:rsidRPr="00D67255">
        <w:rPr>
          <w:lang w:val="ru-RU"/>
        </w:rPr>
        <w:tab/>
      </w:r>
      <w:r w:rsidRPr="00D67255">
        <w:rPr>
          <w:rFonts w:ascii="Times New Roman" w:eastAsia="Times New Roman" w:hAnsi="Times New Roman"/>
          <w:color w:val="000000"/>
          <w:sz w:val="24"/>
          <w:lang w:val="ru-RU"/>
        </w:rPr>
        <w:t>распознавать опасности и соблюдать правила безопасного поведения в практике современных молодёжных увлечений.</w:t>
      </w:r>
    </w:p>
    <w:p w:rsidR="00066110" w:rsidRPr="00D67255" w:rsidRDefault="00D67255">
      <w:pPr>
        <w:tabs>
          <w:tab w:val="left" w:pos="180"/>
        </w:tabs>
        <w:autoSpaceDE w:val="0"/>
        <w:autoSpaceDN w:val="0"/>
        <w:spacing w:before="190" w:after="0" w:line="281" w:lineRule="auto"/>
        <w:ind w:right="288"/>
        <w:rPr>
          <w:lang w:val="ru-RU"/>
        </w:rPr>
      </w:pPr>
      <w:r w:rsidRPr="00D67255">
        <w:rPr>
          <w:lang w:val="ru-RU"/>
        </w:rPr>
        <w:tab/>
      </w:r>
      <w:r w:rsidRPr="00D67255">
        <w:rPr>
          <w:rFonts w:ascii="Times New Roman" w:eastAsia="Times New Roman" w:hAnsi="Times New Roman"/>
          <w:b/>
          <w:color w:val="000000"/>
          <w:sz w:val="24"/>
          <w:lang w:val="ru-RU"/>
        </w:rPr>
        <w:t xml:space="preserve">Модуль № 8 «Безопасность в информационном пространстве»: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приводить примеры информационных и компьютерных угроз;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потенциальные риски и угрозы при использовании сети Интернет (далее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D67255">
        <w:rPr>
          <w:lang w:val="ru-RU"/>
        </w:rPr>
        <w:br/>
      </w:r>
      <w:r w:rsidRPr="00D67255">
        <w:rPr>
          <w:lang w:val="ru-RU"/>
        </w:rPr>
        <w:tab/>
      </w:r>
      <w:r w:rsidRPr="00D67255">
        <w:rPr>
          <w:rFonts w:ascii="Times New Roman" w:eastAsia="Times New Roman" w:hAnsi="Times New Roman"/>
          <w:color w:val="000000"/>
          <w:sz w:val="24"/>
          <w:lang w:val="ru-RU"/>
        </w:rPr>
        <w:t>владеть принципами безопасного использования Интернета;</w:t>
      </w:r>
    </w:p>
    <w:p w:rsidR="00066110" w:rsidRPr="00D67255" w:rsidRDefault="00066110">
      <w:pPr>
        <w:rPr>
          <w:lang w:val="ru-RU"/>
        </w:rPr>
        <w:sectPr w:rsidR="00066110" w:rsidRPr="00D67255">
          <w:pgSz w:w="11900" w:h="16840"/>
          <w:pgMar w:top="298" w:right="678" w:bottom="356" w:left="666" w:header="720" w:footer="720" w:gutter="0"/>
          <w:cols w:space="720" w:equalWidth="0">
            <w:col w:w="10556" w:space="0"/>
          </w:cols>
          <w:docGrid w:linePitch="360"/>
        </w:sectPr>
      </w:pPr>
    </w:p>
    <w:p w:rsidR="00066110" w:rsidRPr="00D67255" w:rsidRDefault="00066110">
      <w:pPr>
        <w:autoSpaceDE w:val="0"/>
        <w:autoSpaceDN w:val="0"/>
        <w:spacing w:after="78" w:line="220" w:lineRule="exact"/>
        <w:rPr>
          <w:lang w:val="ru-RU"/>
        </w:rPr>
      </w:pPr>
    </w:p>
    <w:p w:rsidR="00066110" w:rsidRPr="00D67255" w:rsidRDefault="00D67255">
      <w:pPr>
        <w:tabs>
          <w:tab w:val="left" w:pos="180"/>
        </w:tabs>
        <w:autoSpaceDE w:val="0"/>
        <w:autoSpaceDN w:val="0"/>
        <w:spacing w:after="0" w:line="271" w:lineRule="auto"/>
        <w:ind w:right="288"/>
        <w:rPr>
          <w:lang w:val="ru-RU"/>
        </w:rPr>
      </w:pPr>
      <w:r w:rsidRPr="00D67255">
        <w:rPr>
          <w:lang w:val="ru-RU"/>
        </w:rPr>
        <w:tab/>
      </w:r>
      <w:r w:rsidRPr="00D67255">
        <w:rPr>
          <w:rFonts w:ascii="Times New Roman" w:eastAsia="Times New Roman" w:hAnsi="Times New Roman"/>
          <w:color w:val="000000"/>
          <w:sz w:val="24"/>
          <w:lang w:val="ru-RU"/>
        </w:rPr>
        <w:t xml:space="preserve">предупреждать возникновение сложных и опасных ситуаций; </w:t>
      </w:r>
      <w:r w:rsidRPr="00D67255">
        <w:rPr>
          <w:lang w:val="ru-RU"/>
        </w:rPr>
        <w:br/>
      </w:r>
      <w:r w:rsidRPr="00D67255">
        <w:rPr>
          <w:lang w:val="ru-RU"/>
        </w:rPr>
        <w:tab/>
      </w:r>
      <w:r w:rsidRPr="00D67255">
        <w:rPr>
          <w:rFonts w:ascii="Times New Roman" w:eastAsia="Times New Roman" w:hAnsi="Times New Roman"/>
          <w:color w:val="000000"/>
          <w:sz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66110" w:rsidRPr="00D67255" w:rsidRDefault="00D67255">
      <w:pPr>
        <w:tabs>
          <w:tab w:val="left" w:pos="180"/>
        </w:tabs>
        <w:autoSpaceDE w:val="0"/>
        <w:autoSpaceDN w:val="0"/>
        <w:spacing w:before="190" w:after="0" w:line="286"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понятия экстремизма, терроризма, их причины и последствия;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сформировать негативное отношение к экстремистской и террористической деятельности; </w:t>
      </w:r>
      <w:r w:rsidRPr="00D67255">
        <w:rPr>
          <w:lang w:val="ru-RU"/>
        </w:rPr>
        <w:tab/>
      </w:r>
      <w:r w:rsidRPr="00D67255">
        <w:rPr>
          <w:rFonts w:ascii="Times New Roman" w:eastAsia="Times New Roman" w:hAnsi="Times New Roman"/>
          <w:color w:val="000000"/>
          <w:sz w:val="24"/>
          <w:lang w:val="ru-RU"/>
        </w:rPr>
        <w:t xml:space="preserve">объяснять организационные основы системы противодействия терроризму и экстремизму в Российской Федерации;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распознавать ситуации угрозы террористического акта в доме, в общественном месте;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при обнаружении в общественных местах бесхозных (или опасных) вещей и предметов; </w:t>
      </w:r>
      <w:r w:rsidRPr="00D67255">
        <w:rPr>
          <w:lang w:val="ru-RU"/>
        </w:rPr>
        <w:br/>
      </w:r>
      <w:r w:rsidRPr="00D67255">
        <w:rPr>
          <w:lang w:val="ru-RU"/>
        </w:rPr>
        <w:tab/>
      </w:r>
      <w:r w:rsidRPr="00D67255">
        <w:rPr>
          <w:rFonts w:ascii="Times New Roman" w:eastAsia="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066110" w:rsidRPr="00D67255" w:rsidRDefault="00D67255">
      <w:pPr>
        <w:autoSpaceDE w:val="0"/>
        <w:autoSpaceDN w:val="0"/>
        <w:spacing w:before="262" w:after="0" w:line="230" w:lineRule="auto"/>
        <w:rPr>
          <w:lang w:val="ru-RU"/>
        </w:rPr>
      </w:pPr>
      <w:r w:rsidRPr="00D67255">
        <w:rPr>
          <w:rFonts w:ascii="Times New Roman" w:eastAsia="Times New Roman" w:hAnsi="Times New Roman"/>
          <w:b/>
          <w:color w:val="000000"/>
          <w:sz w:val="24"/>
          <w:lang w:val="ru-RU"/>
        </w:rPr>
        <w:t>9 КЛАСС</w:t>
      </w:r>
    </w:p>
    <w:p w:rsidR="00066110" w:rsidRPr="00D67255" w:rsidRDefault="00D67255">
      <w:pPr>
        <w:tabs>
          <w:tab w:val="left" w:pos="180"/>
        </w:tabs>
        <w:autoSpaceDE w:val="0"/>
        <w:autoSpaceDN w:val="0"/>
        <w:spacing w:before="166" w:after="0" w:line="281" w:lineRule="auto"/>
        <w:ind w:right="576"/>
        <w:rPr>
          <w:lang w:val="ru-RU"/>
        </w:rPr>
      </w:pPr>
      <w:r w:rsidRPr="00D67255">
        <w:rPr>
          <w:lang w:val="ru-RU"/>
        </w:rPr>
        <w:tab/>
      </w:r>
      <w:r w:rsidRPr="00D67255">
        <w:rPr>
          <w:rFonts w:ascii="Times New Roman" w:eastAsia="Times New Roman" w:hAnsi="Times New Roman"/>
          <w:b/>
          <w:color w:val="000000"/>
          <w:sz w:val="24"/>
          <w:lang w:val="ru-RU"/>
        </w:rPr>
        <w:t xml:space="preserve">Модуль № 2 «Безопасность в быту»: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знать права, обязанности и ответственность граждан в области пожарной безопасности; </w:t>
      </w:r>
      <w:r w:rsidRPr="00D67255">
        <w:rPr>
          <w:lang w:val="ru-RU"/>
        </w:rPr>
        <w:tab/>
      </w:r>
      <w:r w:rsidRPr="00D67255">
        <w:rPr>
          <w:rFonts w:ascii="Times New Roman" w:eastAsia="Times New Roman" w:hAnsi="Times New Roman"/>
          <w:color w:val="000000"/>
          <w:sz w:val="24"/>
          <w:lang w:val="ru-RU"/>
        </w:rPr>
        <w:t xml:space="preserve">знать о правилах вызова экстренных служб и ответственности за ложные сообщения; </w:t>
      </w:r>
      <w:r w:rsidRPr="00D67255">
        <w:rPr>
          <w:lang w:val="ru-RU"/>
        </w:rPr>
        <w:tab/>
      </w:r>
      <w:r w:rsidRPr="00D67255">
        <w:rPr>
          <w:rFonts w:ascii="Times New Roman" w:eastAsia="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66110" w:rsidRPr="00D67255" w:rsidRDefault="00D67255">
      <w:pPr>
        <w:tabs>
          <w:tab w:val="left" w:pos="180"/>
        </w:tabs>
        <w:autoSpaceDE w:val="0"/>
        <w:autoSpaceDN w:val="0"/>
        <w:spacing w:before="70" w:after="0" w:line="286" w:lineRule="auto"/>
        <w:ind w:right="288"/>
        <w:rPr>
          <w:lang w:val="ru-RU"/>
        </w:rPr>
      </w:pPr>
      <w:r w:rsidRPr="00D67255">
        <w:rPr>
          <w:lang w:val="ru-RU"/>
        </w:rPr>
        <w:tab/>
      </w:r>
      <w:r w:rsidRPr="00D67255">
        <w:rPr>
          <w:rFonts w:ascii="Times New Roman" w:eastAsia="Times New Roman" w:hAnsi="Times New Roman"/>
          <w:b/>
          <w:color w:val="000000"/>
          <w:sz w:val="24"/>
          <w:lang w:val="ru-RU"/>
        </w:rPr>
        <w:t xml:space="preserve">Модуль № 3 «Безопасность на транспорте»: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классифицировать виды опасностей на транспорте (наземный, подземный, железнодорожный, водный, воздушный);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дорожного движения, установленные для пешехода, пассажира, водителя велосипеда и иных средств передвижения;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предупреждать возникновение сложных и опасных ситуаций на транспорте, в том числе криминогенного характера и ситуации угрозы террористического акта;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w:t>
      </w:r>
      <w:r w:rsidRPr="00D67255">
        <w:rPr>
          <w:lang w:val="ru-RU"/>
        </w:rPr>
        <w:br/>
      </w:r>
      <w:r w:rsidRPr="00D67255">
        <w:rPr>
          <w:rFonts w:ascii="Times New Roman" w:eastAsia="Times New Roman" w:hAnsi="Times New Roman"/>
          <w:color w:val="000000"/>
          <w:sz w:val="24"/>
          <w:lang w:val="ru-RU"/>
        </w:rPr>
        <w:t>террористическим актом.</w:t>
      </w:r>
    </w:p>
    <w:p w:rsidR="00066110" w:rsidRPr="00D67255" w:rsidRDefault="00D67255">
      <w:pPr>
        <w:tabs>
          <w:tab w:val="left" w:pos="180"/>
        </w:tabs>
        <w:autoSpaceDE w:val="0"/>
        <w:autoSpaceDN w:val="0"/>
        <w:spacing w:before="70" w:after="0" w:line="286"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4 «Безопасность в общественных местах»: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знать правила информирования экстренных служб;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при возникновении пожара и происшествиях в общественных местах; </w:t>
      </w:r>
      <w:r w:rsidRPr="00D67255">
        <w:rPr>
          <w:lang w:val="ru-RU"/>
        </w:rPr>
        <w:tab/>
      </w:r>
      <w:r w:rsidRPr="00D67255">
        <w:rPr>
          <w:rFonts w:ascii="Times New Roman" w:eastAsia="Times New Roman" w:hAnsi="Times New Roman"/>
          <w:color w:val="000000"/>
          <w:sz w:val="24"/>
          <w:lang w:val="ru-RU"/>
        </w:rPr>
        <w:t xml:space="preserve">безопасно действовать в условиях совершения террористического акта, в том числе при захвате и освобождении залож- ников; </w:t>
      </w:r>
      <w:r w:rsidRPr="00D67255">
        <w:rPr>
          <w:lang w:val="ru-RU"/>
        </w:rPr>
        <w:br/>
      </w:r>
      <w:r w:rsidRPr="00D67255">
        <w:rPr>
          <w:lang w:val="ru-RU"/>
        </w:rPr>
        <w:tab/>
      </w:r>
      <w:r w:rsidRPr="00D67255">
        <w:rPr>
          <w:rFonts w:ascii="Times New Roman" w:eastAsia="Times New Roman" w:hAnsi="Times New Roman"/>
          <w:color w:val="000000"/>
          <w:sz w:val="24"/>
          <w:lang w:val="ru-RU"/>
        </w:rPr>
        <w:t>безопасно действовать в ситуациях криминогенного и антиобщественного характера.</w:t>
      </w:r>
    </w:p>
    <w:p w:rsidR="00066110" w:rsidRPr="00D67255" w:rsidRDefault="00D67255">
      <w:pPr>
        <w:tabs>
          <w:tab w:val="left" w:pos="180"/>
        </w:tabs>
        <w:autoSpaceDE w:val="0"/>
        <w:autoSpaceDN w:val="0"/>
        <w:spacing w:before="70" w:after="0" w:line="286"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5 «Безопасность в природной среде»: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раскрывать смысл понятия экологии, экологической культуры, значение экологии для устойчивого развития общества;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помнить и выполнять правила безопасного поведения при неблагоприятной экологической обстановке;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правила безопасного поведения на водоёмах в различное время года;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в случае возникновения чрезвычайных ситуаций геологического </w:t>
      </w:r>
      <w:r w:rsidRPr="00D67255">
        <w:rPr>
          <w:lang w:val="ru-RU"/>
        </w:rPr>
        <w:br/>
      </w:r>
      <w:r w:rsidRPr="00D67255">
        <w:rPr>
          <w:rFonts w:ascii="Times New Roman" w:eastAsia="Times New Roman" w:hAnsi="Times New Roman"/>
          <w:color w:val="000000"/>
          <w:sz w:val="24"/>
          <w:lang w:val="ru-RU"/>
        </w:rPr>
        <w:t>происхождения (землетрясения, извержения вулкана), чрезвычайных ситуаций метеорологического</w:t>
      </w:r>
    </w:p>
    <w:p w:rsidR="00066110" w:rsidRPr="00D67255" w:rsidRDefault="00066110">
      <w:pPr>
        <w:rPr>
          <w:lang w:val="ru-RU"/>
        </w:rPr>
        <w:sectPr w:rsidR="00066110" w:rsidRPr="00D67255">
          <w:pgSz w:w="11900" w:h="16840"/>
          <w:pgMar w:top="298" w:right="784" w:bottom="392" w:left="666" w:header="720" w:footer="720" w:gutter="0"/>
          <w:cols w:space="720" w:equalWidth="0">
            <w:col w:w="10450"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tabs>
          <w:tab w:val="left" w:pos="180"/>
        </w:tabs>
        <w:autoSpaceDE w:val="0"/>
        <w:autoSpaceDN w:val="0"/>
        <w:spacing w:after="0" w:line="283" w:lineRule="auto"/>
        <w:ind w:right="288"/>
        <w:rPr>
          <w:lang w:val="ru-RU"/>
        </w:rPr>
      </w:pPr>
      <w:r w:rsidRPr="00D67255">
        <w:rPr>
          <w:rFonts w:ascii="Times New Roman" w:eastAsia="Times New Roman" w:hAnsi="Times New Roman"/>
          <w:color w:val="000000"/>
          <w:sz w:val="24"/>
          <w:lang w:val="ru-RU"/>
        </w:rPr>
        <w:t xml:space="preserve">происхождения (ураганы, бури, смерчи), гидрологического происхождения (наводнения, сели, цунами, снежные лавины), природных пожаров (лесные, торфяные, степные);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правила само- и взаимопомощи терпящим бедствие на воде;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w:t>
      </w:r>
      <w:r w:rsidRPr="00D67255">
        <w:rPr>
          <w:lang w:val="ru-RU"/>
        </w:rPr>
        <w:br/>
      </w:r>
      <w:r w:rsidRPr="00D67255">
        <w:rPr>
          <w:lang w:val="ru-RU"/>
        </w:rPr>
        <w:tab/>
      </w:r>
      <w:r w:rsidRPr="00D67255">
        <w:rPr>
          <w:rFonts w:ascii="Times New Roman" w:eastAsia="Times New Roman" w:hAnsi="Times New Roman"/>
          <w:color w:val="000000"/>
          <w:sz w:val="24"/>
          <w:lang w:val="ru-RU"/>
        </w:rPr>
        <w:t>знать и применять способы подачи сигнала о помощи.</w:t>
      </w:r>
    </w:p>
    <w:p w:rsidR="00066110" w:rsidRPr="00D67255" w:rsidRDefault="00D67255">
      <w:pPr>
        <w:tabs>
          <w:tab w:val="left" w:pos="180"/>
        </w:tabs>
        <w:autoSpaceDE w:val="0"/>
        <w:autoSpaceDN w:val="0"/>
        <w:spacing w:before="70" w:after="0"/>
        <w:rPr>
          <w:lang w:val="ru-RU"/>
        </w:rPr>
      </w:pPr>
      <w:r w:rsidRPr="00D67255">
        <w:rPr>
          <w:lang w:val="ru-RU"/>
        </w:rPr>
        <w:tab/>
      </w:r>
      <w:r w:rsidRPr="00D67255">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D67255">
        <w:rPr>
          <w:lang w:val="ru-RU"/>
        </w:rPr>
        <w:br/>
      </w:r>
      <w:r w:rsidRPr="00D67255">
        <w:rPr>
          <w:lang w:val="ru-RU"/>
        </w:rPr>
        <w:tab/>
      </w:r>
      <w:r w:rsidRPr="00D67255">
        <w:rPr>
          <w:rFonts w:ascii="Times New Roman" w:eastAsia="Times New Roman" w:hAnsi="Times New Roman"/>
          <w:color w:val="000000"/>
          <w:sz w:val="24"/>
          <w:lang w:val="ru-RU"/>
        </w:rPr>
        <w:t>оказывать первую помощь и самопомощь при неотложных состояниях.</w:t>
      </w:r>
    </w:p>
    <w:p w:rsidR="00066110" w:rsidRPr="00D67255" w:rsidRDefault="00D67255">
      <w:pPr>
        <w:tabs>
          <w:tab w:val="left" w:pos="180"/>
        </w:tabs>
        <w:autoSpaceDE w:val="0"/>
        <w:autoSpaceDN w:val="0"/>
        <w:spacing w:before="72" w:after="0" w:line="288"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7 «Безопасность в социуме»: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приводить примеры межличностного и группового конфликта;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способы избегания и разрешения конфликтных ситуаций;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опасные проявления конфликтов (в том числе насилие, буллинг (травля)); </w:t>
      </w:r>
      <w:r w:rsidRPr="00D67255">
        <w:rPr>
          <w:lang w:val="ru-RU"/>
        </w:rPr>
        <w:tab/>
      </w:r>
      <w:r w:rsidRPr="00D67255">
        <w:rPr>
          <w:rFonts w:ascii="Times New Roman" w:eastAsia="Times New Roman" w:hAnsi="Times New Roman"/>
          <w:color w:val="000000"/>
          <w:sz w:val="24"/>
          <w:lang w:val="ru-RU"/>
        </w:rPr>
        <w:t xml:space="preserve">приводить примеры манипуляций (в том числе в целях вовлечения в экстремистскую, </w:t>
      </w:r>
      <w:r w:rsidRPr="00D67255">
        <w:rPr>
          <w:lang w:val="ru-RU"/>
        </w:rPr>
        <w:br/>
      </w:r>
      <w:r w:rsidRPr="00D67255">
        <w:rPr>
          <w:rFonts w:ascii="Times New Roman" w:eastAsia="Times New Roman" w:hAnsi="Times New Roman"/>
          <w:color w:val="000000"/>
          <w:sz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D67255">
        <w:rPr>
          <w:lang w:val="ru-RU"/>
        </w:rPr>
        <w:br/>
      </w:r>
      <w:r w:rsidRPr="00D67255">
        <w:rPr>
          <w:rFonts w:ascii="Times New Roman" w:eastAsia="Times New Roman" w:hAnsi="Times New Roman"/>
          <w:color w:val="000000"/>
          <w:sz w:val="24"/>
          <w:lang w:val="ru-RU"/>
        </w:rPr>
        <w:t xml:space="preserve">манипуляциям;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коммуникации с незнакомыми людьми (в том числе с подозрительными людьми, у которых могут иметься преступные намерения);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распознавать опасности и соблюдать правила безопасного поведения в практике современных молодёжных увлечений; </w:t>
      </w:r>
      <w:r w:rsidRPr="00D67255">
        <w:rPr>
          <w:lang w:val="ru-RU"/>
        </w:rPr>
        <w:br/>
      </w:r>
      <w:r w:rsidRPr="00D67255">
        <w:rPr>
          <w:lang w:val="ru-RU"/>
        </w:rPr>
        <w:tab/>
      </w:r>
      <w:r w:rsidRPr="00D67255">
        <w:rPr>
          <w:rFonts w:ascii="Times New Roman" w:eastAsia="Times New Roman" w:hAnsi="Times New Roman"/>
          <w:color w:val="000000"/>
          <w:sz w:val="24"/>
          <w:lang w:val="ru-RU"/>
        </w:rPr>
        <w:t>безопасно действовать при опасных проявлениях конфликта и при возможных манипуляциях.</w:t>
      </w:r>
    </w:p>
    <w:p w:rsidR="00066110" w:rsidRPr="00D67255" w:rsidRDefault="00D67255">
      <w:pPr>
        <w:tabs>
          <w:tab w:val="left" w:pos="180"/>
        </w:tabs>
        <w:autoSpaceDE w:val="0"/>
        <w:autoSpaceDN w:val="0"/>
        <w:spacing w:before="70" w:after="0" w:line="281" w:lineRule="auto"/>
        <w:ind w:right="288"/>
        <w:rPr>
          <w:lang w:val="ru-RU"/>
        </w:rPr>
      </w:pPr>
      <w:r w:rsidRPr="00D67255">
        <w:rPr>
          <w:lang w:val="ru-RU"/>
        </w:rPr>
        <w:tab/>
      </w:r>
      <w:r w:rsidRPr="00D67255">
        <w:rPr>
          <w:rFonts w:ascii="Times New Roman" w:eastAsia="Times New Roman" w:hAnsi="Times New Roman"/>
          <w:b/>
          <w:color w:val="000000"/>
          <w:sz w:val="24"/>
          <w:lang w:val="ru-RU"/>
        </w:rPr>
        <w:t xml:space="preserve">Модуль № 8 «Безопасность в информационном пространстве»: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характеризовать потенциальные риски и угрозы при использовании сети Интернет (далее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D67255">
        <w:rPr>
          <w:lang w:val="ru-RU"/>
        </w:rPr>
        <w:br/>
      </w:r>
      <w:r w:rsidRPr="00D67255">
        <w:rPr>
          <w:lang w:val="ru-RU"/>
        </w:rPr>
        <w:tab/>
      </w:r>
      <w:r w:rsidRPr="00D67255">
        <w:rPr>
          <w:rFonts w:ascii="Times New Roman" w:eastAsia="Times New Roman" w:hAnsi="Times New Roman"/>
          <w:color w:val="000000"/>
          <w:sz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66110" w:rsidRPr="00D67255" w:rsidRDefault="00D67255">
      <w:pPr>
        <w:tabs>
          <w:tab w:val="left" w:pos="180"/>
        </w:tabs>
        <w:autoSpaceDE w:val="0"/>
        <w:autoSpaceDN w:val="0"/>
        <w:spacing w:before="72" w:after="0" w:line="286"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понятия экстремизма, терроризма, их причины и последствия;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сформировать негативное отношение к экстремистской и террористической деятельности; </w:t>
      </w:r>
      <w:r w:rsidRPr="00D67255">
        <w:rPr>
          <w:lang w:val="ru-RU"/>
        </w:rPr>
        <w:tab/>
      </w:r>
      <w:r w:rsidRPr="00D67255">
        <w:rPr>
          <w:rFonts w:ascii="Times New Roman" w:eastAsia="Times New Roman" w:hAnsi="Times New Roman"/>
          <w:color w:val="000000"/>
          <w:sz w:val="24"/>
          <w:lang w:val="ru-RU"/>
        </w:rPr>
        <w:t xml:space="preserve">объяснять организационные основы системы противодействия терроризму и экстремизму в Российской Федерации;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распознавать ситуации угрозы террористического акта в доме, в общественном месте;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безопасно действовать при обнаружении в общественных местах бесхозных (или опасных) вещей и предметов; </w:t>
      </w:r>
      <w:r w:rsidRPr="00D67255">
        <w:rPr>
          <w:lang w:val="ru-RU"/>
        </w:rPr>
        <w:br/>
      </w:r>
      <w:r w:rsidRPr="00D67255">
        <w:rPr>
          <w:lang w:val="ru-RU"/>
        </w:rPr>
        <w:tab/>
      </w:r>
      <w:r w:rsidRPr="00D67255">
        <w:rPr>
          <w:rFonts w:ascii="Times New Roman" w:eastAsia="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066110" w:rsidRPr="00D67255" w:rsidRDefault="00D67255">
      <w:pPr>
        <w:tabs>
          <w:tab w:val="left" w:pos="180"/>
        </w:tabs>
        <w:autoSpaceDE w:val="0"/>
        <w:autoSpaceDN w:val="0"/>
        <w:spacing w:before="70" w:after="0" w:line="271" w:lineRule="auto"/>
        <w:rPr>
          <w:lang w:val="ru-RU"/>
        </w:rPr>
      </w:pPr>
      <w:r w:rsidRPr="00D67255">
        <w:rPr>
          <w:lang w:val="ru-RU"/>
        </w:rPr>
        <w:tab/>
      </w:r>
      <w:r w:rsidRPr="00D67255">
        <w:rPr>
          <w:rFonts w:ascii="Times New Roman" w:eastAsia="Times New Roman" w:hAnsi="Times New Roman"/>
          <w:b/>
          <w:color w:val="000000"/>
          <w:sz w:val="24"/>
          <w:lang w:val="ru-RU"/>
        </w:rPr>
        <w:t xml:space="preserve">Модуль № 10 «Взаимодействие личности, общества и государства в обеспечении безопасности жизни и здоровья населения»: </w:t>
      </w:r>
      <w:r w:rsidRPr="00D67255">
        <w:rPr>
          <w:lang w:val="ru-RU"/>
        </w:rPr>
        <w:br/>
      </w:r>
      <w:r w:rsidRPr="00D67255">
        <w:rPr>
          <w:lang w:val="ru-RU"/>
        </w:rPr>
        <w:tab/>
      </w:r>
      <w:r w:rsidRPr="00D67255">
        <w:rPr>
          <w:rFonts w:ascii="Times New Roman" w:eastAsia="Times New Roman" w:hAnsi="Times New Roman"/>
          <w:color w:val="000000"/>
          <w:sz w:val="24"/>
          <w:lang w:val="ru-RU"/>
        </w:rPr>
        <w:t>характеризовать роль человека, общества и государства при обеспечении безопасности жизни и</w:t>
      </w:r>
    </w:p>
    <w:p w:rsidR="00066110" w:rsidRPr="00D67255" w:rsidRDefault="00066110">
      <w:pPr>
        <w:rPr>
          <w:lang w:val="ru-RU"/>
        </w:rPr>
        <w:sectPr w:rsidR="00066110" w:rsidRPr="00D67255">
          <w:pgSz w:w="11900" w:h="16840"/>
          <w:pgMar w:top="286" w:right="678" w:bottom="438" w:left="666" w:header="720" w:footer="720" w:gutter="0"/>
          <w:cols w:space="720" w:equalWidth="0">
            <w:col w:w="10556" w:space="0"/>
          </w:cols>
          <w:docGrid w:linePitch="360"/>
        </w:sectPr>
      </w:pPr>
    </w:p>
    <w:p w:rsidR="00066110" w:rsidRPr="00D67255" w:rsidRDefault="00066110">
      <w:pPr>
        <w:autoSpaceDE w:val="0"/>
        <w:autoSpaceDN w:val="0"/>
        <w:spacing w:after="66" w:line="220" w:lineRule="exact"/>
        <w:rPr>
          <w:lang w:val="ru-RU"/>
        </w:rPr>
      </w:pPr>
    </w:p>
    <w:p w:rsidR="00066110" w:rsidRPr="00D67255" w:rsidRDefault="00D67255">
      <w:pPr>
        <w:tabs>
          <w:tab w:val="left" w:pos="180"/>
        </w:tabs>
        <w:autoSpaceDE w:val="0"/>
        <w:autoSpaceDN w:val="0"/>
        <w:spacing w:after="0" w:line="286" w:lineRule="auto"/>
        <w:rPr>
          <w:lang w:val="ru-RU"/>
        </w:rPr>
      </w:pPr>
      <w:r w:rsidRPr="00D67255">
        <w:rPr>
          <w:rFonts w:ascii="Times New Roman" w:eastAsia="Times New Roman" w:hAnsi="Times New Roman"/>
          <w:color w:val="000000"/>
          <w:sz w:val="24"/>
          <w:lang w:val="ru-RU"/>
        </w:rPr>
        <w:t xml:space="preserve">здоровья населения в Российской Федерации;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объяснять роль государственных служб Российской Федерации по защите населения при </w:t>
      </w:r>
      <w:r w:rsidRPr="00D67255">
        <w:rPr>
          <w:lang w:val="ru-RU"/>
        </w:rPr>
        <w:br/>
      </w:r>
      <w:r w:rsidRPr="00D67255">
        <w:rPr>
          <w:rFonts w:ascii="Times New Roman" w:eastAsia="Times New Roman" w:hAnsi="Times New Roman"/>
          <w:color w:val="000000"/>
          <w:sz w:val="24"/>
          <w:lang w:val="ru-RU"/>
        </w:rPr>
        <w:t xml:space="preserve">возникновении и ликвидации последствий чрезвычайных ситуаций в современных условиях; </w:t>
      </w:r>
      <w:r w:rsidRPr="00D67255">
        <w:rPr>
          <w:lang w:val="ru-RU"/>
        </w:rPr>
        <w:tab/>
      </w:r>
      <w:r w:rsidRPr="00D67255">
        <w:rPr>
          <w:rFonts w:ascii="Times New Roman" w:eastAsia="Times New Roman" w:hAnsi="Times New Roman"/>
          <w:color w:val="000000"/>
          <w:sz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w:t>
      </w:r>
      <w:r w:rsidRPr="00D67255">
        <w:rPr>
          <w:lang w:val="ru-RU"/>
        </w:rPr>
        <w:tab/>
      </w:r>
      <w:r w:rsidRPr="00D67255">
        <w:rPr>
          <w:rFonts w:ascii="Times New Roman" w:eastAsia="Times New Roman" w:hAnsi="Times New Roman"/>
          <w:color w:val="000000"/>
          <w:sz w:val="24"/>
          <w:lang w:val="ru-RU"/>
        </w:rPr>
        <w:t xml:space="preserve">объяснять правила оповещения и эвакуации населения в условиях чрезвычайных ситуаций; </w:t>
      </w:r>
      <w:r w:rsidRPr="00D67255">
        <w:rPr>
          <w:lang w:val="ru-RU"/>
        </w:rPr>
        <w:tab/>
      </w:r>
      <w:r w:rsidRPr="00D67255">
        <w:rPr>
          <w:rFonts w:ascii="Times New Roman" w:eastAsia="Times New Roman" w:hAnsi="Times New Roman"/>
          <w:color w:val="000000"/>
          <w:sz w:val="24"/>
          <w:lang w:val="ru-RU"/>
        </w:rPr>
        <w:t xml:space="preserve">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 </w:t>
      </w:r>
      <w:r w:rsidRPr="00D67255">
        <w:rPr>
          <w:lang w:val="ru-RU"/>
        </w:rPr>
        <w:br/>
      </w:r>
      <w:r w:rsidRPr="00D67255">
        <w:rPr>
          <w:lang w:val="ru-RU"/>
        </w:rPr>
        <w:tab/>
      </w:r>
      <w:r w:rsidRPr="00D67255">
        <w:rPr>
          <w:rFonts w:ascii="Times New Roman" w:eastAsia="Times New Roman" w:hAnsi="Times New Roman"/>
          <w:color w:val="000000"/>
          <w:sz w:val="24"/>
          <w:lang w:val="ru-RU"/>
        </w:rPr>
        <w:t xml:space="preserve">владеть правилами безопасного поведения и безопасно действовать в различных ситуациях; </w:t>
      </w:r>
      <w:r w:rsidRPr="00D67255">
        <w:rPr>
          <w:lang w:val="ru-RU"/>
        </w:rPr>
        <w:tab/>
      </w:r>
      <w:r w:rsidRPr="00D67255">
        <w:rPr>
          <w:rFonts w:ascii="Times New Roman" w:eastAsia="Times New Roman" w:hAnsi="Times New Roman"/>
          <w:color w:val="000000"/>
          <w:sz w:val="24"/>
          <w:lang w:val="ru-RU"/>
        </w:rPr>
        <w:t xml:space="preserve">владеть способами антикоррупционного поведения с учётом возрастных обязанностей; </w:t>
      </w:r>
      <w:r w:rsidRPr="00D67255">
        <w:rPr>
          <w:lang w:val="ru-RU"/>
        </w:rPr>
        <w:br/>
      </w:r>
      <w:r w:rsidRPr="00D67255">
        <w:rPr>
          <w:lang w:val="ru-RU"/>
        </w:rPr>
        <w:tab/>
      </w:r>
      <w:r w:rsidRPr="00D67255">
        <w:rPr>
          <w:rFonts w:ascii="Times New Roman" w:eastAsia="Times New Roman" w:hAnsi="Times New Roman"/>
          <w:color w:val="000000"/>
          <w:sz w:val="24"/>
          <w:lang w:val="ru-RU"/>
        </w:rPr>
        <w:t>информировать население и соответствующие органы о возникновении опасных ситуаций.</w:t>
      </w:r>
    </w:p>
    <w:p w:rsidR="00066110" w:rsidRPr="00D67255" w:rsidRDefault="00066110">
      <w:pPr>
        <w:rPr>
          <w:lang w:val="ru-RU"/>
        </w:rPr>
        <w:sectPr w:rsidR="00066110" w:rsidRPr="00D67255">
          <w:pgSz w:w="11900" w:h="16840"/>
          <w:pgMar w:top="286" w:right="716" w:bottom="1440" w:left="666" w:header="720" w:footer="720" w:gutter="0"/>
          <w:cols w:space="720" w:equalWidth="0">
            <w:col w:w="10518" w:space="0"/>
          </w:cols>
          <w:docGrid w:linePitch="360"/>
        </w:sectPr>
      </w:pPr>
    </w:p>
    <w:p w:rsidR="0044657A" w:rsidRDefault="0044657A" w:rsidP="0044657A">
      <w:pPr>
        <w:autoSpaceDE w:val="0"/>
        <w:autoSpaceDN w:val="0"/>
        <w:spacing w:after="92" w:line="374" w:lineRule="auto"/>
        <w:ind w:right="11952"/>
      </w:pPr>
      <w:r>
        <w:rPr>
          <w:rFonts w:ascii="Times New Roman" w:eastAsia="Times New Roman" w:hAnsi="Times New Roman"/>
          <w:b/>
          <w:color w:val="000000"/>
          <w:w w:val="101"/>
          <w:sz w:val="19"/>
        </w:rPr>
        <w:lastRenderedPageBreak/>
        <w:t xml:space="preserve">ТЕМАТИЧЕСКОЕ ПЛАНИРОВАНИЕ </w:t>
      </w:r>
      <w:r>
        <w:br/>
      </w:r>
      <w:r>
        <w:rPr>
          <w:rFonts w:ascii="Times New Roman" w:eastAsia="Times New Roman" w:hAnsi="Times New Roman"/>
          <w:b/>
          <w:color w:val="000000"/>
          <w:sz w:val="18"/>
        </w:rPr>
        <w:t>8 КЛАСС</w:t>
      </w:r>
    </w:p>
    <w:tbl>
      <w:tblPr>
        <w:tblW w:w="0" w:type="auto"/>
        <w:tblInd w:w="6" w:type="dxa"/>
        <w:tblLayout w:type="fixed"/>
        <w:tblLook w:val="04A0"/>
      </w:tblPr>
      <w:tblGrid>
        <w:gridCol w:w="396"/>
        <w:gridCol w:w="3818"/>
        <w:gridCol w:w="528"/>
        <w:gridCol w:w="1106"/>
        <w:gridCol w:w="1140"/>
        <w:gridCol w:w="8514"/>
      </w:tblGrid>
      <w:tr w:rsidR="0044657A" w:rsidTr="002E6CF8">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8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b/>
                <w:color w:val="000000"/>
                <w:w w:val="97"/>
                <w:sz w:val="16"/>
              </w:rPr>
              <w:t>Количествочасов</w:t>
            </w:r>
          </w:p>
        </w:tc>
        <w:tc>
          <w:tcPr>
            <w:tcW w:w="851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образовательныересурсы</w:t>
            </w:r>
          </w:p>
        </w:tc>
      </w:tr>
      <w:tr w:rsidR="0044657A" w:rsidTr="002E6CF8">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c>
          <w:tcPr>
            <w:tcW w:w="2589"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pPr>
            <w:r>
              <w:rPr>
                <w:rFonts w:ascii="Times New Roman" w:eastAsia="Times New Roman" w:hAnsi="Times New Roman"/>
                <w:b/>
                <w:color w:val="000000"/>
                <w:w w:val="97"/>
                <w:sz w:val="16"/>
              </w:rPr>
              <w:t>контрольныеработы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pPr>
            <w:r>
              <w:rPr>
                <w:rFonts w:ascii="Times New Roman" w:eastAsia="Times New Roman" w:hAnsi="Times New Roman"/>
                <w:b/>
                <w:color w:val="000000"/>
                <w:w w:val="97"/>
                <w:sz w:val="16"/>
              </w:rPr>
              <w:t>практическиеработы</w:t>
            </w:r>
          </w:p>
        </w:tc>
        <w:tc>
          <w:tcPr>
            <w:tcW w:w="2589"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r>
      <w:tr w:rsidR="0044657A" w:rsidRPr="00C04FE2" w:rsidTr="002E6CF8">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80" w:after="0" w:line="230" w:lineRule="auto"/>
              <w:ind w:left="72"/>
              <w:rPr>
                <w:lang w:val="ru-RU"/>
              </w:rPr>
            </w:pPr>
            <w:r w:rsidRPr="003609D1">
              <w:rPr>
                <w:rFonts w:ascii="Times New Roman" w:eastAsia="Times New Roman" w:hAnsi="Times New Roman"/>
                <w:color w:val="000000"/>
                <w:w w:val="97"/>
                <w:sz w:val="16"/>
                <w:lang w:val="ru-RU"/>
              </w:rPr>
              <w:t xml:space="preserve">Модуль 1. </w:t>
            </w:r>
            <w:r w:rsidRPr="003609D1">
              <w:rPr>
                <w:rFonts w:ascii="Times New Roman" w:eastAsia="Times New Roman" w:hAnsi="Times New Roman"/>
                <w:b/>
                <w:color w:val="000000"/>
                <w:w w:val="97"/>
                <w:sz w:val="16"/>
                <w:lang w:val="ru-RU"/>
              </w:rPr>
              <w:t>Культура безопасности жизнедеятельности в современном обществе.</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1.1.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Цель и основные понятия предмета ОБЖ.</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1152"/>
            </w:pPr>
            <w:r>
              <w:rPr>
                <w:rFonts w:ascii="Times New Roman" w:eastAsia="Times New Roman" w:hAnsi="Times New Roman"/>
                <w:color w:val="000000"/>
                <w:w w:val="97"/>
                <w:sz w:val="16"/>
              </w:rPr>
              <w:t>https://infourok.ru/prezentaciya-po-uroku-obzh-klass-na-temu-vvedenie-obschie-ponyatiya-o-kulture-bezopasnosti-zhiznedeyatelnosti-2277011.html</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1.2.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45" w:lineRule="auto"/>
              <w:ind w:left="72" w:right="576"/>
              <w:rPr>
                <w:lang w:val="ru-RU"/>
              </w:rPr>
            </w:pPr>
            <w:r w:rsidRPr="003609D1">
              <w:rPr>
                <w:rFonts w:ascii="Times New Roman" w:eastAsia="Times New Roman" w:hAnsi="Times New Roman"/>
                <w:color w:val="000000"/>
                <w:w w:val="97"/>
                <w:sz w:val="16"/>
                <w:lang w:val="ru-RU"/>
              </w:rPr>
              <w:t>Правила поведения в опасных и чрезвычайных ситуациях.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https://infourok.ru/otkritiy-urok-po-obzh-v-klasse-na-temu-pravila-po-vedeniya-pri-chs-2548256.html</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2</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Модуль 2.</w:t>
            </w:r>
            <w:r>
              <w:rPr>
                <w:rFonts w:ascii="Times New Roman" w:eastAsia="Times New Roman" w:hAnsi="Times New Roman"/>
                <w:b/>
                <w:color w:val="000000"/>
                <w:w w:val="97"/>
                <w:sz w:val="16"/>
              </w:rPr>
              <w:t>Безопасность в быту.</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2.1.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45" w:lineRule="auto"/>
              <w:ind w:left="72" w:right="576"/>
              <w:rPr>
                <w:lang w:val="ru-RU"/>
              </w:rPr>
            </w:pPr>
            <w:r w:rsidRPr="003609D1">
              <w:rPr>
                <w:rFonts w:ascii="Times New Roman" w:eastAsia="Times New Roman" w:hAnsi="Times New Roman"/>
                <w:color w:val="000000"/>
                <w:w w:val="97"/>
                <w:sz w:val="16"/>
                <w:lang w:val="ru-RU"/>
              </w:rPr>
              <w:t>Основные опасности в быту. Предупреждение бытовых отравлений.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432"/>
            </w:pPr>
            <w:r>
              <w:rPr>
                <w:rFonts w:ascii="Times New Roman" w:eastAsia="Times New Roman" w:hAnsi="Times New Roman"/>
                <w:color w:val="000000"/>
                <w:w w:val="97"/>
                <w:sz w:val="16"/>
              </w:rPr>
              <w:t>https://infourok.ru/prezentaciya-po-osnovam-bezopasnosti-zhiznedeyatelnosti-na-temu-osnovnye-opasnosti-v-bytu-otravleniya-pervaya-pomosh-pri-otravle-5326276.html</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2.2.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Предупреждениебытовыхтравм.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http://crblen.ru/dlya-pacientov/meditsinskaya-profilaktika/436-bytovoj-travmatizm-i-ego-profilaktika</w:t>
            </w:r>
          </w:p>
        </w:tc>
      </w:tr>
      <w:tr w:rsidR="0044657A" w:rsidTr="002E6CF8">
        <w:trPr>
          <w:trHeight w:hRule="exact" w:val="542"/>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2.3.</w:t>
            </w:r>
          </w:p>
        </w:tc>
        <w:tc>
          <w:tcPr>
            <w:tcW w:w="381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45" w:lineRule="auto"/>
              <w:ind w:left="72" w:right="288"/>
              <w:rPr>
                <w:lang w:val="ru-RU"/>
              </w:rPr>
            </w:pPr>
            <w:r w:rsidRPr="003609D1">
              <w:rPr>
                <w:rFonts w:ascii="Times New Roman" w:eastAsia="Times New Roman" w:hAnsi="Times New Roman"/>
                <w:color w:val="000000"/>
                <w:w w:val="97"/>
                <w:sz w:val="16"/>
                <w:lang w:val="ru-RU"/>
              </w:rPr>
              <w:t>Безопасная эксплуатация бытовых приборов и мест общего пользования.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https://iceberg.ru/info/bezopasnoe-ispolzovanie- elektropriborov/</w:t>
            </w:r>
          </w:p>
        </w:tc>
      </w:tr>
      <w:tr w:rsidR="0044657A" w:rsidTr="002E6CF8">
        <w:trPr>
          <w:trHeight w:hRule="exact" w:val="348"/>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jc w:val="center"/>
            </w:pPr>
            <w:r>
              <w:rPr>
                <w:rFonts w:ascii="Times New Roman" w:eastAsia="Times New Roman" w:hAnsi="Times New Roman"/>
                <w:color w:val="000000"/>
                <w:w w:val="97"/>
                <w:sz w:val="16"/>
              </w:rPr>
              <w:t>2.4.</w:t>
            </w:r>
          </w:p>
        </w:tc>
        <w:tc>
          <w:tcPr>
            <w:tcW w:w="381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Пожарнаябезопасность в быту.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8514"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https://fireman.club/statyi-polzovateley/pozharnaya-bezopasnost-v-byitu/</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2.5.</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Предупреждениеситуацийкриминальногохарактера.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https://infourok.ru/prezentaciya-k-uroku-po-teme-ekstremalnie-situacii-kriminalnogo-haraktera-516229.html</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2.6.</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45" w:lineRule="auto"/>
              <w:ind w:left="72" w:right="144"/>
              <w:rPr>
                <w:lang w:val="ru-RU"/>
              </w:rPr>
            </w:pPr>
            <w:r w:rsidRPr="003609D1">
              <w:rPr>
                <w:rFonts w:ascii="Times New Roman" w:eastAsia="Times New Roman" w:hAnsi="Times New Roman"/>
                <w:color w:val="000000"/>
                <w:w w:val="97"/>
                <w:sz w:val="16"/>
                <w:lang w:val="ru-RU"/>
              </w:rPr>
              <w:t>Безопасные действия при авариях на коммунальных системах жизнеобеспечения.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432"/>
            </w:pPr>
            <w:r>
              <w:rPr>
                <w:rFonts w:ascii="Times New Roman" w:eastAsia="Times New Roman" w:hAnsi="Times New Roman"/>
                <w:color w:val="000000"/>
                <w:w w:val="97"/>
                <w:sz w:val="16"/>
              </w:rPr>
              <w:t>https://17.mchs.gov.ru/deyatelnost/poleznaya-informaciya/rekomendacii-naseleniyu/pravila-povedeniya-pri-razlichnyh-chs/chs-tehnogennogo-haraktera/pravila-povedeniya-pri-avarii-na-kommunalnyh-sistemah</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6</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Модуль 3.</w:t>
            </w:r>
            <w:r>
              <w:rPr>
                <w:rFonts w:ascii="Times New Roman" w:eastAsia="Times New Roman" w:hAnsi="Times New Roman"/>
                <w:b/>
                <w:color w:val="000000"/>
                <w:w w:val="97"/>
                <w:sz w:val="16"/>
              </w:rPr>
              <w:t>Безопасностьнатранспорте.</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3.1.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Правиладорожногодвижения.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https://infourok.ru/prezentaciya-k-uroku-obzh-v-klassah-na-temu-pravila-dorozhnogo-dvizheniya-616633.html</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3.2.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Безопасностьпешехода.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https://ryzhii-sergei.wixsite.com/obg- harkovshanin/peshehod-bezopasnost-peshehoda</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3.3.</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Безопасностьпассажира.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https://ryzhii-sergei.wixsite.com/obg- harkovshanin/peshehod-bezopasnost-peshehoda</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3.4.</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Безопасностьводителя.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https://infourok.ru/prezentaciya-na-temu-voditel-formirovanie-kachestv-bezopasnogo-voditelya-klass-2787411.html</w:t>
            </w:r>
          </w:p>
        </w:tc>
      </w:tr>
      <w:tr w:rsidR="0044657A" w:rsidTr="002E6CF8">
        <w:trPr>
          <w:trHeight w:hRule="exact" w:val="350"/>
        </w:trPr>
        <w:tc>
          <w:tcPr>
            <w:tcW w:w="421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4</w:t>
            </w:r>
          </w:p>
        </w:tc>
        <w:tc>
          <w:tcPr>
            <w:tcW w:w="10760"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48"/>
        </w:trPr>
        <w:tc>
          <w:tcPr>
            <w:tcW w:w="1550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4" w:after="0" w:line="230" w:lineRule="auto"/>
              <w:ind w:left="72"/>
              <w:rPr>
                <w:lang w:val="ru-RU"/>
              </w:rPr>
            </w:pPr>
            <w:r w:rsidRPr="003609D1">
              <w:rPr>
                <w:rFonts w:ascii="Times New Roman" w:eastAsia="Times New Roman" w:hAnsi="Times New Roman"/>
                <w:color w:val="000000"/>
                <w:w w:val="97"/>
                <w:sz w:val="16"/>
                <w:lang w:val="ru-RU"/>
              </w:rPr>
              <w:t>Модуль 4.</w:t>
            </w:r>
            <w:r w:rsidRPr="003609D1">
              <w:rPr>
                <w:rFonts w:ascii="Times New Roman" w:eastAsia="Times New Roman" w:hAnsi="Times New Roman"/>
                <w:b/>
                <w:color w:val="000000"/>
                <w:w w:val="97"/>
                <w:sz w:val="16"/>
                <w:lang w:val="ru-RU"/>
              </w:rPr>
              <w:t xml:space="preserve"> Безопасность в общественных местах.</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4.1.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Основные опасности в общественных местах.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https://infourok.ru/prezentaciya-bezopasnost-v-obshestvennyh-mestah-4434572.html</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4.2.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45" w:lineRule="auto"/>
              <w:ind w:left="72" w:right="288"/>
              <w:rPr>
                <w:lang w:val="ru-RU"/>
              </w:rPr>
            </w:pPr>
            <w:r w:rsidRPr="003609D1">
              <w:rPr>
                <w:rFonts w:ascii="Times New Roman" w:eastAsia="Times New Roman" w:hAnsi="Times New Roman"/>
                <w:color w:val="000000"/>
                <w:w w:val="97"/>
                <w:sz w:val="16"/>
                <w:lang w:val="ru-RU"/>
              </w:rPr>
              <w:t>Безопасные действия при возникновении массовых беспорядков.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https://infourok.ru/prezentaciya-dejstviya-pri-vozniknovenii-massovyh-besporyadkov-paniki-i-tolpy-5277115.html</w:t>
            </w:r>
          </w:p>
        </w:tc>
      </w:tr>
      <w:tr w:rsidR="0044657A" w:rsidTr="002E6CF8">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4.3.</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Пожарная безопасность в общественных местах.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144"/>
            </w:pPr>
            <w:r>
              <w:rPr>
                <w:rFonts w:ascii="Times New Roman" w:eastAsia="Times New Roman" w:hAnsi="Times New Roman"/>
                <w:color w:val="000000"/>
                <w:w w:val="97"/>
                <w:sz w:val="16"/>
              </w:rPr>
              <w:t>https://infourok.ru/prezentaciya-na-temu-pravila- povedeniya-pri-pozhare-v-obschestvennom-meste-algoritm- deystviy-pri-pozhare-v-obschestvennom-meste- 3073235.html</w:t>
            </w:r>
          </w:p>
        </w:tc>
      </w:tr>
    </w:tbl>
    <w:p w:rsidR="0044657A" w:rsidRDefault="0044657A" w:rsidP="0044657A">
      <w:pPr>
        <w:autoSpaceDE w:val="0"/>
        <w:autoSpaceDN w:val="0"/>
        <w:spacing w:after="0" w:line="14" w:lineRule="exact"/>
      </w:pPr>
    </w:p>
    <w:p w:rsidR="0044657A" w:rsidRDefault="0044657A" w:rsidP="0044657A">
      <w:pPr>
        <w:sectPr w:rsidR="0044657A">
          <w:pgSz w:w="16840" w:h="11900"/>
          <w:pgMar w:top="282" w:right="640" w:bottom="334" w:left="666" w:header="720" w:footer="720" w:gutter="0"/>
          <w:cols w:space="720" w:equalWidth="0">
            <w:col w:w="1553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396"/>
        <w:gridCol w:w="3818"/>
        <w:gridCol w:w="528"/>
        <w:gridCol w:w="1106"/>
        <w:gridCol w:w="1140"/>
        <w:gridCol w:w="8514"/>
      </w:tblGrid>
      <w:tr w:rsidR="0044657A" w:rsidTr="002E6CF8">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4.4.</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47" w:lineRule="auto"/>
              <w:ind w:left="72" w:right="144"/>
              <w:rPr>
                <w:lang w:val="ru-RU"/>
              </w:rPr>
            </w:pPr>
            <w:r w:rsidRPr="003609D1">
              <w:rPr>
                <w:rFonts w:ascii="Times New Roman" w:eastAsia="Times New Roman" w:hAnsi="Times New Roman"/>
                <w:color w:val="000000"/>
                <w:w w:val="97"/>
                <w:sz w:val="16"/>
                <w:lang w:val="ru-RU"/>
              </w:rPr>
              <w:t xml:space="preserve">Безопасные действия в ситуациях криминогенного и антиобщественного </w:t>
            </w:r>
            <w:r w:rsidRPr="003609D1">
              <w:rPr>
                <w:lang w:val="ru-RU"/>
              </w:rPr>
              <w:br/>
            </w:r>
            <w:r w:rsidRPr="003609D1">
              <w:rPr>
                <w:rFonts w:ascii="Times New Roman" w:eastAsia="Times New Roman" w:hAnsi="Times New Roman"/>
                <w:color w:val="000000"/>
                <w:w w:val="97"/>
                <w:sz w:val="16"/>
                <w:lang w:val="ru-RU"/>
              </w:rPr>
              <w:t>характера.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576"/>
            </w:pPr>
            <w:r>
              <w:rPr>
                <w:rFonts w:ascii="Times New Roman" w:eastAsia="Times New Roman" w:hAnsi="Times New Roman"/>
                <w:color w:val="000000"/>
                <w:w w:val="97"/>
                <w:sz w:val="16"/>
              </w:rPr>
              <w:t>https://infourok.ru/prezentaciya-po-osnovam-bezopasnosti- zhiznedeyatelnosti-na-temu-pravila-bezopasnogo- povedeniya-v-situaciyah-kriminogennogo-harak- 1475075.html</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4</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Модуль 5.</w:t>
            </w:r>
            <w:r w:rsidRPr="003609D1">
              <w:rPr>
                <w:rFonts w:ascii="Times New Roman" w:eastAsia="Times New Roman" w:hAnsi="Times New Roman"/>
                <w:b/>
                <w:color w:val="000000"/>
                <w:w w:val="97"/>
                <w:sz w:val="16"/>
                <w:lang w:val="ru-RU"/>
              </w:rPr>
              <w:t xml:space="preserve"> Безопасность в природной среде.</w:t>
            </w:r>
          </w:p>
        </w:tc>
      </w:tr>
      <w:tr w:rsidR="0044657A" w:rsidTr="002E6CF8">
        <w:trPr>
          <w:trHeight w:hRule="exact" w:val="350"/>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5.1.</w:t>
            </w:r>
          </w:p>
        </w:tc>
        <w:tc>
          <w:tcPr>
            <w:tcW w:w="381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Правила безопасного поведения на природе.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https://ppt-online.org/118959</w:t>
            </w:r>
          </w:p>
        </w:tc>
      </w:tr>
      <w:tr w:rsidR="0044657A" w:rsidTr="002E6CF8">
        <w:trPr>
          <w:trHeight w:hRule="exact" w:val="540"/>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jc w:val="center"/>
            </w:pPr>
            <w:r>
              <w:rPr>
                <w:rFonts w:ascii="Times New Roman" w:eastAsia="Times New Roman" w:hAnsi="Times New Roman"/>
                <w:color w:val="000000"/>
                <w:w w:val="97"/>
                <w:sz w:val="16"/>
              </w:rPr>
              <w:t>5.2.</w:t>
            </w:r>
          </w:p>
        </w:tc>
        <w:tc>
          <w:tcPr>
            <w:tcW w:w="381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4" w:after="0" w:line="245" w:lineRule="auto"/>
              <w:ind w:left="72"/>
              <w:rPr>
                <w:lang w:val="ru-RU"/>
              </w:rPr>
            </w:pPr>
            <w:r w:rsidRPr="003609D1">
              <w:rPr>
                <w:rFonts w:ascii="Times New Roman" w:eastAsia="Times New Roman" w:hAnsi="Times New Roman"/>
                <w:color w:val="000000"/>
                <w:w w:val="97"/>
                <w:sz w:val="16"/>
                <w:lang w:val="ru-RU"/>
              </w:rPr>
              <w:t>Безопасные действия при автономном существовании в природной среде.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8514"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https://www.youtube.com/watch?v=pd92fZaOyPo</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5.3.</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Безопасноеповедениенаводоёмах.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https://www.youtube.com/watch?v=wUQfvEiIM_w</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3</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sidRPr="003609D1">
              <w:rPr>
                <w:rFonts w:ascii="Times New Roman" w:eastAsia="Times New Roman" w:hAnsi="Times New Roman"/>
                <w:color w:val="000000"/>
                <w:w w:val="97"/>
                <w:sz w:val="16"/>
                <w:lang w:val="ru-RU"/>
              </w:rPr>
              <w:t xml:space="preserve">Модуль 6. </w:t>
            </w:r>
            <w:r w:rsidRPr="003609D1">
              <w:rPr>
                <w:rFonts w:ascii="Times New Roman" w:eastAsia="Times New Roman" w:hAnsi="Times New Roman"/>
                <w:b/>
                <w:color w:val="000000"/>
                <w:w w:val="97"/>
                <w:sz w:val="16"/>
                <w:lang w:val="ru-RU"/>
              </w:rPr>
              <w:t xml:space="preserve">Здоровье и как его сохранить. </w:t>
            </w:r>
            <w:r>
              <w:rPr>
                <w:rFonts w:ascii="Times New Roman" w:eastAsia="Times New Roman" w:hAnsi="Times New Roman"/>
                <w:b/>
                <w:color w:val="000000"/>
                <w:w w:val="97"/>
                <w:sz w:val="16"/>
              </w:rPr>
              <w:t xml:space="preserve">Основымедицинскихзнаний. </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6.1.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Общиепредставления о здоровье.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288"/>
            </w:pPr>
            <w:r>
              <w:rPr>
                <w:rFonts w:ascii="Times New Roman" w:eastAsia="Times New Roman" w:hAnsi="Times New Roman"/>
                <w:color w:val="000000"/>
                <w:w w:val="97"/>
                <w:sz w:val="16"/>
              </w:rPr>
              <w:t>https://infourok.ru/prezentaciya-uroka-po-obzh-na-temu- obschie-ponyatiya-o-zdorove-kak-osnovnoy-cennosti- cheloveka-klass-2881087.html</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6.2.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45" w:lineRule="auto"/>
              <w:ind w:left="72" w:right="720"/>
              <w:rPr>
                <w:lang w:val="ru-RU"/>
              </w:rPr>
            </w:pPr>
            <w:r w:rsidRPr="003609D1">
              <w:rPr>
                <w:rFonts w:ascii="Times New Roman" w:eastAsia="Times New Roman" w:hAnsi="Times New Roman"/>
                <w:color w:val="000000"/>
                <w:w w:val="97"/>
                <w:sz w:val="16"/>
                <w:lang w:val="ru-RU"/>
              </w:rPr>
              <w:t>Предупреждение и защита от инфекционных заболеваний.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https://gkib.by/stati/601-kak-zashchitit-sebya-ot- infektsionnykh-zabolevanij</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6.3.</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45" w:lineRule="auto"/>
              <w:ind w:left="72" w:right="576"/>
              <w:rPr>
                <w:lang w:val="ru-RU"/>
              </w:rPr>
            </w:pPr>
            <w:r w:rsidRPr="003609D1">
              <w:rPr>
                <w:rFonts w:ascii="Times New Roman" w:eastAsia="Times New Roman" w:hAnsi="Times New Roman"/>
                <w:color w:val="000000"/>
                <w:w w:val="97"/>
                <w:sz w:val="16"/>
                <w:lang w:val="ru-RU"/>
              </w:rPr>
              <w:t>Предупреждение и защита от неинфекционных заболеваний.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288"/>
            </w:pPr>
            <w:r>
              <w:rPr>
                <w:rFonts w:ascii="Times New Roman" w:eastAsia="Times New Roman" w:hAnsi="Times New Roman"/>
                <w:color w:val="000000"/>
                <w:w w:val="97"/>
                <w:sz w:val="16"/>
              </w:rPr>
              <w:t>https://infourok.ru/prezentaciya-po-obzh-dlya-8-klassa-na-temu-zdorovyj-obraz-zhizni-i-profilaktika-osnovnyh-neinfekcionnyh-zabolevanij-5257659.html</w:t>
            </w:r>
          </w:p>
        </w:tc>
      </w:tr>
      <w:tr w:rsidR="0044657A" w:rsidTr="002E6CF8">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6.4.</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45" w:lineRule="auto"/>
              <w:ind w:left="72" w:right="432"/>
              <w:rPr>
                <w:lang w:val="ru-RU"/>
              </w:rPr>
            </w:pPr>
            <w:r w:rsidRPr="003609D1">
              <w:rPr>
                <w:rFonts w:ascii="Times New Roman" w:eastAsia="Times New Roman" w:hAnsi="Times New Roman"/>
                <w:color w:val="000000"/>
                <w:w w:val="97"/>
                <w:sz w:val="16"/>
                <w:lang w:val="ru-RU"/>
              </w:rPr>
              <w:t>Первая помощь и самопомощь при неотложных состояниях.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432"/>
            </w:pPr>
            <w:r>
              <w:rPr>
                <w:rFonts w:ascii="Times New Roman" w:eastAsia="Times New Roman" w:hAnsi="Times New Roman"/>
                <w:color w:val="000000"/>
                <w:w w:val="97"/>
                <w:sz w:val="16"/>
              </w:rPr>
              <w:t>https://infourok.ru/prezentaciya-uroka-po-obzh-na-temu- pervaya-pomosch-pri-neotlozhnih-sostoyaniyah-vvodniy- urok-klass-3529620.html</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7</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Модуль 7.</w:t>
            </w:r>
            <w:r>
              <w:rPr>
                <w:rFonts w:ascii="Times New Roman" w:eastAsia="Times New Roman" w:hAnsi="Times New Roman"/>
                <w:b/>
                <w:color w:val="000000"/>
                <w:w w:val="97"/>
                <w:sz w:val="16"/>
              </w:rPr>
              <w:t>Безопасность в социуме.</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7.1.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Общение — основасоциальноговзаимодействия.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https://infourok.ru/prezentaciya-po-socialnoj-psihologii- socialnaya-psihologiya-obsheniya-i-vzaimodejstviya- lyudej-4576561.html</w:t>
            </w:r>
          </w:p>
        </w:tc>
      </w:tr>
      <w:tr w:rsidR="0044657A" w:rsidTr="002E6CF8">
        <w:trPr>
          <w:trHeight w:hRule="exact" w:val="7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7.2.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Манипуляция и способы противостоять 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576"/>
            </w:pPr>
            <w:r>
              <w:rPr>
                <w:rFonts w:ascii="Times New Roman" w:eastAsia="Times New Roman" w:hAnsi="Times New Roman"/>
                <w:color w:val="000000"/>
                <w:w w:val="97"/>
                <w:sz w:val="16"/>
              </w:rPr>
              <w:t>https://infourok.ru/prezentaciya-manipulyaciya-tipi- manipulyaciy-v-obschenii-diagnostika-munipulyativnogo- otnosheniya-2474253.html</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7.3.</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45" w:lineRule="auto"/>
              <w:ind w:left="72" w:right="432"/>
              <w:rPr>
                <w:lang w:val="ru-RU"/>
              </w:rPr>
            </w:pPr>
            <w:r w:rsidRPr="003609D1">
              <w:rPr>
                <w:rFonts w:ascii="Times New Roman" w:eastAsia="Times New Roman" w:hAnsi="Times New Roman"/>
                <w:color w:val="000000"/>
                <w:w w:val="97"/>
                <w:sz w:val="16"/>
                <w:lang w:val="ru-RU"/>
              </w:rPr>
              <w:t>Безопасное поведение и современные увлечения молодёжи.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https://resh.edu.ru/subject/lesson/3331/main/</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3</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Модуль 8.</w:t>
            </w:r>
            <w:r w:rsidRPr="003609D1">
              <w:rPr>
                <w:rFonts w:ascii="Times New Roman" w:eastAsia="Times New Roman" w:hAnsi="Times New Roman"/>
                <w:b/>
                <w:color w:val="000000"/>
                <w:w w:val="97"/>
                <w:sz w:val="16"/>
                <w:lang w:val="ru-RU"/>
              </w:rPr>
              <w:t xml:space="preserve"> Безопасность в информационном пространстве.</w:t>
            </w:r>
          </w:p>
        </w:tc>
      </w:tr>
      <w:tr w:rsidR="0044657A" w:rsidTr="002E6CF8">
        <w:trPr>
          <w:trHeight w:hRule="exact" w:val="3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8.1.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Общие принципы безопасности в цифровой среде.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https://www.youtube.com/watch?v=jIQi1UFSCgw</w:t>
            </w:r>
          </w:p>
        </w:tc>
      </w:tr>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8.2.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Безопасныеправилацифровогоповедения.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https://www.youtube.com/watch?v=9OVdJydDMbg</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2</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Модуль 9.</w:t>
            </w:r>
            <w:r w:rsidRPr="003609D1">
              <w:rPr>
                <w:rFonts w:ascii="Times New Roman" w:eastAsia="Times New Roman" w:hAnsi="Times New Roman"/>
                <w:b/>
                <w:color w:val="000000"/>
                <w:w w:val="97"/>
                <w:sz w:val="16"/>
                <w:lang w:val="ru-RU"/>
              </w:rPr>
              <w:t xml:space="preserve"> Основы противодействия экстремизму и терроризму.</w:t>
            </w:r>
          </w:p>
        </w:tc>
      </w:tr>
      <w:tr w:rsidR="0044657A" w:rsidTr="002E6CF8">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9.1.</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45" w:lineRule="auto"/>
              <w:ind w:left="72" w:right="720"/>
              <w:rPr>
                <w:lang w:val="ru-RU"/>
              </w:rPr>
            </w:pPr>
            <w:r w:rsidRPr="003609D1">
              <w:rPr>
                <w:rFonts w:ascii="Times New Roman" w:eastAsia="Times New Roman" w:hAnsi="Times New Roman"/>
                <w:color w:val="000000"/>
                <w:w w:val="97"/>
                <w:sz w:val="16"/>
                <w:lang w:val="ru-RU"/>
              </w:rPr>
              <w:t xml:space="preserve">Общественно-государственная система </w:t>
            </w:r>
            <w:r w:rsidRPr="003609D1">
              <w:rPr>
                <w:lang w:val="ru-RU"/>
              </w:rPr>
              <w:br/>
            </w:r>
            <w:r w:rsidRPr="003609D1">
              <w:rPr>
                <w:rFonts w:ascii="Times New Roman" w:eastAsia="Times New Roman" w:hAnsi="Times New Roman"/>
                <w:color w:val="000000"/>
                <w:w w:val="97"/>
                <w:sz w:val="16"/>
                <w:lang w:val="ru-RU"/>
              </w:rPr>
              <w:t>противодействия экстремизму и терроризму.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https://infourok.ru/prezentaciya-obzh-rossii-na-temu-obshegosudarstvennoe-protivodejstvie-terrorizmu-4181525.html</w:t>
            </w:r>
          </w:p>
        </w:tc>
      </w:tr>
    </w:tbl>
    <w:p w:rsidR="0044657A" w:rsidRDefault="0044657A" w:rsidP="0044657A">
      <w:pPr>
        <w:autoSpaceDE w:val="0"/>
        <w:autoSpaceDN w:val="0"/>
        <w:spacing w:after="0" w:line="14" w:lineRule="exact"/>
      </w:pPr>
    </w:p>
    <w:p w:rsidR="0044657A" w:rsidRDefault="0044657A" w:rsidP="0044657A">
      <w:pPr>
        <w:sectPr w:rsidR="0044657A">
          <w:pgSz w:w="16840" w:h="11900"/>
          <w:pgMar w:top="284" w:right="640" w:bottom="436" w:left="666" w:header="720" w:footer="720" w:gutter="0"/>
          <w:cols w:space="720" w:equalWidth="0">
            <w:col w:w="1553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396"/>
        <w:gridCol w:w="3818"/>
        <w:gridCol w:w="528"/>
        <w:gridCol w:w="1106"/>
        <w:gridCol w:w="1140"/>
        <w:gridCol w:w="8514"/>
      </w:tblGrid>
      <w:tr w:rsidR="0044657A" w:rsidTr="002E6CF8">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9.2.</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Безопасные действия при угрозе теракта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https://infourok.ru/plankonspekt-uroka-po-teme-lichnaya-bezopasnost-pri-ugroze-terroristicheskogo-akta-klass-2983777.html</w:t>
            </w:r>
          </w:p>
        </w:tc>
      </w:tr>
      <w:tr w:rsidR="0044657A" w:rsidTr="002E6CF8">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9.3.</w:t>
            </w:r>
          </w:p>
        </w:tc>
        <w:tc>
          <w:tcPr>
            <w:tcW w:w="381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Безопасные действия при совершении теракта.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576"/>
            </w:pPr>
            <w:r>
              <w:rPr>
                <w:rFonts w:ascii="Times New Roman" w:eastAsia="Times New Roman" w:hAnsi="Times New Roman"/>
                <w:color w:val="000000"/>
                <w:w w:val="97"/>
                <w:sz w:val="16"/>
              </w:rPr>
              <w:t>https://infourok.ru/prezentaciya-k-uroku-obzh-pravila-povedeniya-pri-vozniknovenii-ugrozi-ili-sovershenii-akta-terrorizma-2882167.html</w:t>
            </w:r>
          </w:p>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3</w:t>
            </w:r>
          </w:p>
        </w:tc>
        <w:tc>
          <w:tcPr>
            <w:tcW w:w="107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42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34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851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bl>
    <w:p w:rsidR="0044657A" w:rsidRDefault="0044657A" w:rsidP="0044657A">
      <w:pPr>
        <w:autoSpaceDE w:val="0"/>
        <w:autoSpaceDN w:val="0"/>
        <w:spacing w:before="188" w:after="94" w:line="233" w:lineRule="auto"/>
      </w:pPr>
      <w:r>
        <w:rPr>
          <w:rFonts w:ascii="Times New Roman" w:eastAsia="Times New Roman" w:hAnsi="Times New Roman"/>
          <w:b/>
          <w:color w:val="000000"/>
          <w:sz w:val="18"/>
        </w:rPr>
        <w:t>9 КЛАСС</w:t>
      </w:r>
    </w:p>
    <w:tbl>
      <w:tblPr>
        <w:tblW w:w="0" w:type="auto"/>
        <w:tblInd w:w="6" w:type="dxa"/>
        <w:tblLayout w:type="fixed"/>
        <w:tblLook w:val="04A0"/>
      </w:tblPr>
      <w:tblGrid>
        <w:gridCol w:w="468"/>
        <w:gridCol w:w="4696"/>
        <w:gridCol w:w="528"/>
        <w:gridCol w:w="1140"/>
        <w:gridCol w:w="1164"/>
        <w:gridCol w:w="7506"/>
      </w:tblGrid>
      <w:tr w:rsidR="0044657A" w:rsidTr="002E6CF8">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69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b/>
                <w:color w:val="000000"/>
                <w:w w:val="97"/>
                <w:sz w:val="16"/>
                <w:lang w:val="ru-RU"/>
              </w:rPr>
              <w:t>Наименование разделов и тем программы</w:t>
            </w:r>
          </w:p>
        </w:tc>
        <w:tc>
          <w:tcPr>
            <w:tcW w:w="283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b/>
                <w:color w:val="000000"/>
                <w:w w:val="97"/>
                <w:sz w:val="16"/>
              </w:rPr>
              <w:t>Количествочасов</w:t>
            </w:r>
          </w:p>
        </w:tc>
        <w:tc>
          <w:tcPr>
            <w:tcW w:w="75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b/>
                <w:color w:val="000000"/>
                <w:w w:val="97"/>
                <w:sz w:val="16"/>
              </w:rPr>
              <w:t>Электронные (цифровые) образовательныересурсы</w:t>
            </w:r>
          </w:p>
        </w:tc>
      </w:tr>
      <w:tr w:rsidR="0044657A" w:rsidTr="002E6CF8">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c>
          <w:tcPr>
            <w:tcW w:w="2589" w:type="dxa"/>
            <w:vMerge/>
            <w:tcBorders>
              <w:top w:val="single" w:sz="4" w:space="0" w:color="000000"/>
              <w:left w:val="single" w:sz="4" w:space="0" w:color="000000"/>
              <w:bottom w:val="single" w:sz="4" w:space="0" w:color="000000"/>
              <w:right w:val="single" w:sz="5" w:space="0" w:color="000000"/>
            </w:tcBorders>
          </w:tcPr>
          <w:p w:rsidR="0044657A" w:rsidRDefault="0044657A" w:rsidP="002E6CF8"/>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b/>
                <w:color w:val="000000"/>
                <w:w w:val="97"/>
                <w:sz w:val="16"/>
              </w:rPr>
              <w:t>всего</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pPr>
            <w:r>
              <w:rPr>
                <w:rFonts w:ascii="Times New Roman" w:eastAsia="Times New Roman" w:hAnsi="Times New Roman"/>
                <w:b/>
                <w:color w:val="000000"/>
                <w:w w:val="97"/>
                <w:sz w:val="16"/>
              </w:rPr>
              <w:t>контрольныеработы</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pPr>
            <w:r>
              <w:rPr>
                <w:rFonts w:ascii="Times New Roman" w:eastAsia="Times New Roman" w:hAnsi="Times New Roman"/>
                <w:b/>
                <w:color w:val="000000"/>
                <w:w w:val="97"/>
                <w:sz w:val="16"/>
              </w:rPr>
              <w:t>практическиеработы</w:t>
            </w:r>
          </w:p>
        </w:tc>
        <w:tc>
          <w:tcPr>
            <w:tcW w:w="2589"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 xml:space="preserve">Модуль 2. </w:t>
            </w:r>
            <w:r>
              <w:rPr>
                <w:rFonts w:ascii="Times New Roman" w:eastAsia="Times New Roman" w:hAnsi="Times New Roman"/>
                <w:b/>
                <w:color w:val="000000"/>
                <w:w w:val="97"/>
                <w:sz w:val="16"/>
              </w:rPr>
              <w:t>Безопасность в быту.</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2.1.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Пожарнаябезопасность в быту</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https://ppt-online.org/663281</w:t>
            </w:r>
          </w:p>
        </w:tc>
      </w:tr>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 xml:space="preserve">Модуль 3. </w:t>
            </w:r>
            <w:r>
              <w:rPr>
                <w:rFonts w:ascii="Times New Roman" w:eastAsia="Times New Roman" w:hAnsi="Times New Roman"/>
                <w:b/>
                <w:color w:val="000000"/>
                <w:w w:val="97"/>
                <w:sz w:val="16"/>
              </w:rPr>
              <w:t>Безопасностьнатранспорте.</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3.1.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Безопасностьпассажира.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http://www.warning.dp.ua/bezop11.htm</w:t>
            </w:r>
          </w:p>
        </w:tc>
      </w:tr>
      <w:tr w:rsidR="0044657A" w:rsidTr="002E6CF8">
        <w:trPr>
          <w:trHeight w:hRule="exact" w:val="34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3.2.</w:t>
            </w:r>
          </w:p>
        </w:tc>
        <w:tc>
          <w:tcPr>
            <w:tcW w:w="4696" w:type="dxa"/>
            <w:tcBorders>
              <w:top w:val="single" w:sz="4" w:space="0" w:color="000000"/>
              <w:left w:val="single" w:sz="4" w:space="0" w:color="000000"/>
              <w:bottom w:val="single" w:sz="5"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Безопасностьводителя.</w:t>
            </w:r>
          </w:p>
        </w:tc>
        <w:tc>
          <w:tcPr>
            <w:tcW w:w="528" w:type="dxa"/>
            <w:tcBorders>
              <w:top w:val="single" w:sz="4" w:space="0" w:color="000000"/>
              <w:left w:val="single" w:sz="5"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https://kopilkaurokov.ru/obzh/uroki/passazhir-biezopasnost-passazhira</w:t>
            </w:r>
          </w:p>
        </w:tc>
      </w:tr>
      <w:tr w:rsidR="0044657A" w:rsidTr="002E6CF8">
        <w:trPr>
          <w:trHeight w:hRule="exact" w:val="350"/>
        </w:trPr>
        <w:tc>
          <w:tcPr>
            <w:tcW w:w="468" w:type="dxa"/>
            <w:tcBorders>
              <w:top w:val="single" w:sz="5"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jc w:val="center"/>
            </w:pPr>
            <w:r>
              <w:rPr>
                <w:rFonts w:ascii="Times New Roman" w:eastAsia="Times New Roman" w:hAnsi="Times New Roman"/>
                <w:color w:val="000000"/>
                <w:w w:val="97"/>
                <w:sz w:val="16"/>
              </w:rPr>
              <w:t>3.3.</w:t>
            </w:r>
          </w:p>
        </w:tc>
        <w:tc>
          <w:tcPr>
            <w:tcW w:w="4696" w:type="dxa"/>
            <w:tcBorders>
              <w:top w:val="single" w:sz="5" w:space="0" w:color="000000"/>
              <w:left w:val="single" w:sz="4" w:space="0" w:color="000000"/>
              <w:bottom w:val="single" w:sz="5"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0" w:lineRule="auto"/>
              <w:ind w:left="72"/>
              <w:rPr>
                <w:lang w:val="ru-RU"/>
              </w:rPr>
            </w:pPr>
            <w:r w:rsidRPr="003609D1">
              <w:rPr>
                <w:rFonts w:ascii="Times New Roman" w:eastAsia="Times New Roman" w:hAnsi="Times New Roman"/>
                <w:color w:val="000000"/>
                <w:w w:val="97"/>
                <w:sz w:val="16"/>
                <w:lang w:val="ru-RU"/>
              </w:rPr>
              <w:t>Безопасные действия при дорожно-транспортных происшествиях.</w:t>
            </w:r>
          </w:p>
        </w:tc>
        <w:tc>
          <w:tcPr>
            <w:tcW w:w="528" w:type="dxa"/>
            <w:tcBorders>
              <w:top w:val="single" w:sz="5" w:space="0" w:color="000000"/>
              <w:left w:val="single" w:sz="5"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0"/>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0</w:t>
            </w:r>
          </w:p>
        </w:tc>
        <w:tc>
          <w:tcPr>
            <w:tcW w:w="1164" w:type="dxa"/>
            <w:tcBorders>
              <w:top w:val="single" w:sz="5"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0</w:t>
            </w:r>
          </w:p>
        </w:tc>
        <w:tc>
          <w:tcPr>
            <w:tcW w:w="7506" w:type="dxa"/>
            <w:tcBorders>
              <w:top w:val="single" w:sz="5"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http://manzy.adm24.ru/index.php/go-i-chs/1672-dejstviya-naseleniya-pri-dtp</w:t>
            </w:r>
          </w:p>
        </w:tc>
      </w:tr>
      <w:tr w:rsidR="0044657A" w:rsidTr="002E6CF8">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jc w:val="center"/>
            </w:pPr>
            <w:r>
              <w:rPr>
                <w:rFonts w:ascii="Times New Roman" w:eastAsia="Times New Roman" w:hAnsi="Times New Roman"/>
                <w:color w:val="000000"/>
                <w:w w:val="97"/>
                <w:sz w:val="16"/>
              </w:rPr>
              <w:t>3.4.</w:t>
            </w:r>
          </w:p>
        </w:tc>
        <w:tc>
          <w:tcPr>
            <w:tcW w:w="4696" w:type="dxa"/>
            <w:tcBorders>
              <w:top w:val="single" w:sz="5"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4" w:after="0" w:line="230" w:lineRule="auto"/>
              <w:ind w:left="72"/>
              <w:rPr>
                <w:lang w:val="ru-RU"/>
              </w:rPr>
            </w:pPr>
            <w:r w:rsidRPr="003609D1">
              <w:rPr>
                <w:rFonts w:ascii="Times New Roman" w:eastAsia="Times New Roman" w:hAnsi="Times New Roman"/>
                <w:color w:val="000000"/>
                <w:w w:val="97"/>
                <w:sz w:val="16"/>
                <w:lang w:val="ru-RU"/>
              </w:rPr>
              <w:t>Безопасность пассажиров на различных видах транспорта.</w:t>
            </w:r>
          </w:p>
        </w:tc>
        <w:tc>
          <w:tcPr>
            <w:tcW w:w="528" w:type="dxa"/>
            <w:tcBorders>
              <w:top w:val="single" w:sz="5"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0"/>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75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45" w:lineRule="auto"/>
              <w:ind w:left="72" w:right="3312"/>
            </w:pPr>
            <w:r>
              <w:rPr>
                <w:rFonts w:ascii="Times New Roman" w:eastAsia="Times New Roman" w:hAnsi="Times New Roman"/>
                <w:color w:val="000000"/>
                <w:w w:val="97"/>
                <w:sz w:val="16"/>
              </w:rPr>
              <w:t>https://73.mchs.gov.ru/deyatelnost/poleznaya-</w:t>
            </w:r>
            <w:r>
              <w:br/>
            </w:r>
            <w:r>
              <w:rPr>
                <w:rFonts w:ascii="Times New Roman" w:eastAsia="Times New Roman" w:hAnsi="Times New Roman"/>
                <w:color w:val="000000"/>
                <w:w w:val="97"/>
                <w:sz w:val="16"/>
              </w:rPr>
              <w:t>informaciya/rekomendacii-naseleniyu/bezopasnost-na-transporte</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3.5.</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Первая помощь при чрезвычайных ситуациях на транспорте.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https://minzdravao.ru/site-page/okazanie-pervoy-pomoshchi-pri-dorozhno-transportnyh-proisshestviyah</w:t>
            </w:r>
          </w:p>
        </w:tc>
      </w:tr>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5</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 xml:space="preserve">Модуль 4. </w:t>
            </w:r>
            <w:r w:rsidRPr="003609D1">
              <w:rPr>
                <w:rFonts w:ascii="Times New Roman" w:eastAsia="Times New Roman" w:hAnsi="Times New Roman"/>
                <w:b/>
                <w:color w:val="000000"/>
                <w:w w:val="97"/>
                <w:sz w:val="16"/>
                <w:lang w:val="ru-RU"/>
              </w:rPr>
              <w:t>Безопасность в общественных местах.</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4.1.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Пожарная безопасность в общественных местах.</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https://fireman.club/statyi-polzovateley/pozharnaya-bezopasnost-v-obshhestvennyih-mestah/</w:t>
            </w:r>
          </w:p>
        </w:tc>
      </w:tr>
      <w:tr w:rsidR="0044657A" w:rsidTr="002E6CF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4.2.</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47" w:lineRule="auto"/>
              <w:ind w:left="72" w:right="1008"/>
              <w:rPr>
                <w:lang w:val="ru-RU"/>
              </w:rPr>
            </w:pPr>
            <w:r w:rsidRPr="003609D1">
              <w:rPr>
                <w:rFonts w:ascii="Times New Roman" w:eastAsia="Times New Roman" w:hAnsi="Times New Roman"/>
                <w:color w:val="000000"/>
                <w:w w:val="97"/>
                <w:sz w:val="16"/>
                <w:lang w:val="ru-RU"/>
              </w:rPr>
              <w:t xml:space="preserve">Безопасные действия в ситуациях криминогенного и антиобщественного </w:t>
            </w:r>
            <w:r w:rsidRPr="003609D1">
              <w:rPr>
                <w:lang w:val="ru-RU"/>
              </w:rPr>
              <w:br/>
            </w:r>
            <w:r w:rsidRPr="003609D1">
              <w:rPr>
                <w:rFonts w:ascii="Times New Roman" w:eastAsia="Times New Roman" w:hAnsi="Times New Roman"/>
                <w:color w:val="000000"/>
                <w:w w:val="97"/>
                <w:sz w:val="16"/>
                <w:lang w:val="ru-RU"/>
              </w:rPr>
              <w:t>характера.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144"/>
            </w:pPr>
            <w:r>
              <w:rPr>
                <w:rFonts w:ascii="Times New Roman" w:eastAsia="Times New Roman" w:hAnsi="Times New Roman"/>
                <w:color w:val="000000"/>
                <w:w w:val="97"/>
                <w:sz w:val="16"/>
              </w:rPr>
              <w:t>https://infourok.ru/test-po-obzh-8-9-klass-pravila-bezopasnogo-povedeniya-v-kriminogennyh-situaciyah-vypolnil-prepodavatel-organizator-obzh-4838551.html</w:t>
            </w:r>
          </w:p>
        </w:tc>
      </w:tr>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2</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Модуль 5.</w:t>
            </w:r>
            <w:r w:rsidRPr="003609D1">
              <w:rPr>
                <w:rFonts w:ascii="Times New Roman" w:eastAsia="Times New Roman" w:hAnsi="Times New Roman"/>
                <w:b/>
                <w:color w:val="000000"/>
                <w:w w:val="97"/>
                <w:sz w:val="16"/>
                <w:lang w:val="ru-RU"/>
              </w:rPr>
              <w:t xml:space="preserve"> Безопасность в природной среде.</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jc w:val="center"/>
            </w:pPr>
            <w:r>
              <w:rPr>
                <w:rFonts w:ascii="Times New Roman" w:eastAsia="Times New Roman" w:hAnsi="Times New Roman"/>
                <w:color w:val="000000"/>
                <w:w w:val="97"/>
                <w:sz w:val="16"/>
              </w:rPr>
              <w:t>5.1.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45" w:lineRule="auto"/>
              <w:ind w:left="72"/>
              <w:rPr>
                <w:lang w:val="ru-RU"/>
              </w:rPr>
            </w:pPr>
            <w:r w:rsidRPr="003609D1">
              <w:rPr>
                <w:rFonts w:ascii="Times New Roman" w:eastAsia="Times New Roman" w:hAnsi="Times New Roman"/>
                <w:color w:val="000000"/>
                <w:w w:val="97"/>
                <w:sz w:val="16"/>
                <w:lang w:val="ru-RU"/>
              </w:rPr>
              <w:t>Безопасные действия при автономном существовании в природной среде.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864"/>
            </w:pPr>
            <w:r>
              <w:rPr>
                <w:rFonts w:ascii="Times New Roman" w:eastAsia="Times New Roman" w:hAnsi="Times New Roman"/>
                <w:color w:val="000000"/>
                <w:w w:val="97"/>
                <w:sz w:val="16"/>
              </w:rPr>
              <w:t>https://interneturok.ru/lesson/obzh/10-klass/opasnye-i-chrezvychaynye-situatsii-i-pravila-bezopasnogo-povedeniya/pravila-povedeniya-v-usloviyah-vynuzhdennoy-avtonomii-v-prirode</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5.2.</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Пожарная безопасность в природной среде.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3888"/>
            </w:pPr>
            <w:r>
              <w:rPr>
                <w:rFonts w:ascii="Times New Roman" w:eastAsia="Times New Roman" w:hAnsi="Times New Roman"/>
                <w:color w:val="000000"/>
                <w:w w:val="97"/>
                <w:sz w:val="16"/>
              </w:rPr>
              <w:t>https://04.mchs.gov.ru/deyatelnost/poleznaya-</w:t>
            </w:r>
            <w:r>
              <w:br/>
            </w:r>
            <w:r>
              <w:rPr>
                <w:rFonts w:ascii="Times New Roman" w:eastAsia="Times New Roman" w:hAnsi="Times New Roman"/>
                <w:color w:val="000000"/>
                <w:w w:val="97"/>
                <w:sz w:val="16"/>
              </w:rPr>
              <w:t>informaciya/pozharoopasnyy-period/pamyatki/1538005</w:t>
            </w:r>
          </w:p>
        </w:tc>
      </w:tr>
      <w:tr w:rsidR="0044657A" w:rsidTr="002E6CF8">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5.3.</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Безопасноеповедение в горах.</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2448"/>
            </w:pPr>
            <w:r>
              <w:rPr>
                <w:rFonts w:ascii="Times New Roman" w:eastAsia="Times New Roman" w:hAnsi="Times New Roman"/>
                <w:color w:val="000000"/>
                <w:w w:val="97"/>
                <w:sz w:val="16"/>
              </w:rPr>
              <w:t xml:space="preserve">https://climbingbrothers.org/bezopasnost-v-gorah/ </w:t>
            </w:r>
            <w:r>
              <w:br/>
            </w:r>
            <w:r>
              <w:rPr>
                <w:rFonts w:ascii="Times New Roman" w:eastAsia="Times New Roman" w:hAnsi="Times New Roman"/>
                <w:color w:val="000000"/>
                <w:w w:val="97"/>
                <w:sz w:val="16"/>
              </w:rPr>
              <w:t>https://ped-kopilka.ru/letnii-otdyh/pravila-bezopasnosti-v-gorah-dlja-detei.html</w:t>
            </w:r>
          </w:p>
        </w:tc>
      </w:tr>
    </w:tbl>
    <w:p w:rsidR="0044657A" w:rsidRDefault="0044657A" w:rsidP="0044657A">
      <w:pPr>
        <w:autoSpaceDE w:val="0"/>
        <w:autoSpaceDN w:val="0"/>
        <w:spacing w:after="0" w:line="14" w:lineRule="exact"/>
      </w:pPr>
    </w:p>
    <w:p w:rsidR="0044657A" w:rsidRDefault="0044657A" w:rsidP="0044657A">
      <w:pPr>
        <w:sectPr w:rsidR="0044657A">
          <w:pgSz w:w="16840" w:h="11900"/>
          <w:pgMar w:top="284" w:right="640" w:bottom="466" w:left="666" w:header="720" w:footer="720" w:gutter="0"/>
          <w:cols w:space="720" w:equalWidth="0">
            <w:col w:w="1553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468"/>
        <w:gridCol w:w="4696"/>
        <w:gridCol w:w="528"/>
        <w:gridCol w:w="1140"/>
        <w:gridCol w:w="1164"/>
        <w:gridCol w:w="7506"/>
      </w:tblGrid>
      <w:tr w:rsidR="0044657A" w:rsidTr="002E6CF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5.4.</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Безопасноеповедениенаводоёмах.</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7" w:lineRule="auto"/>
              <w:ind w:left="72" w:right="2592"/>
            </w:pPr>
            <w:r>
              <w:rPr>
                <w:rFonts w:ascii="Times New Roman" w:eastAsia="Times New Roman" w:hAnsi="Times New Roman"/>
                <w:color w:val="000000"/>
                <w:w w:val="97"/>
                <w:sz w:val="16"/>
              </w:rPr>
              <w:t>https://68.mchs.gov.ru/deyatelnost/poleznaya-</w:t>
            </w:r>
            <w:r>
              <w:br/>
            </w:r>
            <w:r>
              <w:rPr>
                <w:rFonts w:ascii="Times New Roman" w:eastAsia="Times New Roman" w:hAnsi="Times New Roman"/>
                <w:color w:val="000000"/>
                <w:w w:val="97"/>
                <w:sz w:val="16"/>
              </w:rPr>
              <w:t>informaciya/rekomendacii-naseleniyu/pamyatki-po-</w:t>
            </w:r>
            <w:r>
              <w:br/>
            </w:r>
            <w:r>
              <w:rPr>
                <w:rFonts w:ascii="Times New Roman" w:eastAsia="Times New Roman" w:hAnsi="Times New Roman"/>
                <w:color w:val="000000"/>
                <w:w w:val="97"/>
                <w:sz w:val="16"/>
              </w:rPr>
              <w:t>bezopasnomu-povedeniyu-na-vode/pravila-bezopasnosti-na-vodnyh-obektah</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5.5.</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Безопасные действия при угрозе наводнения, цунами.</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144"/>
            </w:pPr>
            <w:r>
              <w:rPr>
                <w:rFonts w:ascii="Times New Roman" w:eastAsia="Times New Roman" w:hAnsi="Times New Roman"/>
                <w:color w:val="000000"/>
                <w:w w:val="97"/>
                <w:sz w:val="16"/>
              </w:rPr>
              <w:t>https://infourok.ru/konspekt-po-osnovam-bezopasnosti-zhiznedeyatelnosti-uragany-buri-seli-cunami-chem-opasny-povedenie-pri-ugroze-ih-priblizheniya-9-5583998.html</w:t>
            </w:r>
          </w:p>
        </w:tc>
      </w:tr>
      <w:tr w:rsidR="0044657A" w:rsidTr="002E6CF8">
        <w:trPr>
          <w:trHeight w:hRule="exact" w:val="34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5.6.</w:t>
            </w:r>
          </w:p>
        </w:tc>
        <w:tc>
          <w:tcPr>
            <w:tcW w:w="4696" w:type="dxa"/>
            <w:tcBorders>
              <w:top w:val="single" w:sz="4" w:space="0" w:color="000000"/>
              <w:left w:val="single" w:sz="4" w:space="0" w:color="000000"/>
              <w:bottom w:val="single" w:sz="5"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Безопасные действия при урагане, буре, смерче, грозе.</w:t>
            </w:r>
          </w:p>
        </w:tc>
        <w:tc>
          <w:tcPr>
            <w:tcW w:w="528" w:type="dxa"/>
            <w:tcBorders>
              <w:top w:val="single" w:sz="4" w:space="0" w:color="000000"/>
              <w:left w:val="single" w:sz="5"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https://infourok.ru/uragany-buri-smerchi-9-klass-5660489.html</w:t>
            </w:r>
          </w:p>
        </w:tc>
      </w:tr>
      <w:tr w:rsidR="0044657A" w:rsidTr="002E6CF8">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jc w:val="center"/>
            </w:pPr>
            <w:r>
              <w:rPr>
                <w:rFonts w:ascii="Times New Roman" w:eastAsia="Times New Roman" w:hAnsi="Times New Roman"/>
                <w:color w:val="000000"/>
                <w:w w:val="97"/>
                <w:sz w:val="16"/>
              </w:rPr>
              <w:t>5.7.</w:t>
            </w:r>
          </w:p>
        </w:tc>
        <w:tc>
          <w:tcPr>
            <w:tcW w:w="4696" w:type="dxa"/>
            <w:tcBorders>
              <w:top w:val="single" w:sz="5"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45" w:lineRule="auto"/>
              <w:ind w:left="72" w:right="432"/>
              <w:rPr>
                <w:lang w:val="ru-RU"/>
              </w:rPr>
            </w:pPr>
            <w:r w:rsidRPr="003609D1">
              <w:rPr>
                <w:rFonts w:ascii="Times New Roman" w:eastAsia="Times New Roman" w:hAnsi="Times New Roman"/>
                <w:color w:val="000000"/>
                <w:w w:val="97"/>
                <w:sz w:val="16"/>
                <w:lang w:val="ru-RU"/>
              </w:rPr>
              <w:t>Безопасные действия при угрозе землетрясения, извержения вулкана.</w:t>
            </w:r>
          </w:p>
        </w:tc>
        <w:tc>
          <w:tcPr>
            <w:tcW w:w="528" w:type="dxa"/>
            <w:tcBorders>
              <w:top w:val="single" w:sz="5"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0"/>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0</w:t>
            </w:r>
          </w:p>
        </w:tc>
        <w:tc>
          <w:tcPr>
            <w:tcW w:w="75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0" w:lineRule="auto"/>
              <w:ind w:left="72"/>
            </w:pPr>
            <w:r>
              <w:rPr>
                <w:rFonts w:ascii="Times New Roman" w:eastAsia="Times New Roman" w:hAnsi="Times New Roman"/>
                <w:color w:val="000000"/>
                <w:w w:val="97"/>
                <w:sz w:val="16"/>
              </w:rPr>
              <w:t>https://infourok.ru/prezentaciya-po-obzh-na-temu-zemletryaseniya-9-klass-5398917.html</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5.8.</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Экология и её значение для устойчивого развития общества.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https://infourok.ru/prezentaciya-po-obzh-na-temu-ekologiya-2041133.html</w:t>
            </w:r>
          </w:p>
        </w:tc>
      </w:tr>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8</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sidRPr="003609D1">
              <w:rPr>
                <w:rFonts w:ascii="Times New Roman" w:eastAsia="Times New Roman" w:hAnsi="Times New Roman"/>
                <w:color w:val="000000"/>
                <w:w w:val="97"/>
                <w:sz w:val="16"/>
                <w:lang w:val="ru-RU"/>
              </w:rPr>
              <w:t>Модуль 6.</w:t>
            </w:r>
            <w:r w:rsidRPr="003609D1">
              <w:rPr>
                <w:rFonts w:ascii="Times New Roman" w:eastAsia="Times New Roman" w:hAnsi="Times New Roman"/>
                <w:b/>
                <w:color w:val="000000"/>
                <w:w w:val="97"/>
                <w:sz w:val="16"/>
                <w:lang w:val="ru-RU"/>
              </w:rPr>
              <w:t xml:space="preserve">Здоровье и как его сохранить. </w:t>
            </w:r>
            <w:r>
              <w:rPr>
                <w:rFonts w:ascii="Times New Roman" w:eastAsia="Times New Roman" w:hAnsi="Times New Roman"/>
                <w:b/>
                <w:color w:val="000000"/>
                <w:w w:val="97"/>
                <w:sz w:val="16"/>
              </w:rPr>
              <w:t xml:space="preserve">Основымедицинскихзнаний. </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6.1.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Психическое здоровье и психологическое благополучие.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432"/>
            </w:pPr>
            <w:r>
              <w:rPr>
                <w:rFonts w:ascii="Times New Roman" w:eastAsia="Times New Roman" w:hAnsi="Times New Roman"/>
                <w:color w:val="000000"/>
                <w:w w:val="97"/>
                <w:sz w:val="16"/>
              </w:rPr>
              <w:t>https://infourok.ru/prezentaciya-po-osnovam-bezopasnosti-zhiznedeyatelnosti-na-temu-psihicheskoe-zdorove-i-psihologicheskoe-blagopoluchie-5326365.html</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6.2.</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Первая помощь и самопомощь при неотложных состояниях.</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https://infourok.ru/prezentaciya-pervaya-pomosh-pri-neotlozhnyh-sostoyaniyah-4614716.html</w:t>
            </w:r>
          </w:p>
        </w:tc>
      </w:tr>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3</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 xml:space="preserve">Модуль 7. </w:t>
            </w:r>
            <w:r>
              <w:rPr>
                <w:rFonts w:ascii="Times New Roman" w:eastAsia="Times New Roman" w:hAnsi="Times New Roman"/>
                <w:b/>
                <w:color w:val="000000"/>
                <w:w w:val="97"/>
                <w:sz w:val="16"/>
              </w:rPr>
              <w:t>Безопасность в социуме.</w:t>
            </w:r>
          </w:p>
        </w:tc>
      </w:tr>
      <w:tr w:rsidR="0044657A" w:rsidTr="002E6CF8">
        <w:trPr>
          <w:trHeight w:hRule="exact" w:val="35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7.1.</w:t>
            </w:r>
          </w:p>
        </w:tc>
        <w:tc>
          <w:tcPr>
            <w:tcW w:w="4696" w:type="dxa"/>
            <w:tcBorders>
              <w:top w:val="single" w:sz="4" w:space="0" w:color="000000"/>
              <w:left w:val="single" w:sz="4" w:space="0" w:color="000000"/>
              <w:bottom w:val="single" w:sz="5"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Общение — основасоциальноговзаимодействия.</w:t>
            </w:r>
          </w:p>
        </w:tc>
        <w:tc>
          <w:tcPr>
            <w:tcW w:w="528" w:type="dxa"/>
            <w:tcBorders>
              <w:top w:val="single" w:sz="4" w:space="0" w:color="000000"/>
              <w:left w:val="single" w:sz="5"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https://studopedia.ru/30_15215_obshchenie-kak-osnova-sotsialnogo-vzaimodeystviya.html</w:t>
            </w:r>
          </w:p>
        </w:tc>
      </w:tr>
      <w:tr w:rsidR="0044657A" w:rsidTr="002E6CF8">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jc w:val="center"/>
            </w:pPr>
            <w:r>
              <w:rPr>
                <w:rFonts w:ascii="Times New Roman" w:eastAsia="Times New Roman" w:hAnsi="Times New Roman"/>
                <w:color w:val="000000"/>
                <w:w w:val="97"/>
                <w:sz w:val="16"/>
              </w:rPr>
              <w:t>7.2.</w:t>
            </w:r>
          </w:p>
        </w:tc>
        <w:tc>
          <w:tcPr>
            <w:tcW w:w="4696" w:type="dxa"/>
            <w:tcBorders>
              <w:top w:val="single" w:sz="5"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4" w:after="0" w:line="245" w:lineRule="auto"/>
              <w:ind w:left="72" w:right="576"/>
              <w:rPr>
                <w:lang w:val="ru-RU"/>
              </w:rPr>
            </w:pPr>
            <w:r w:rsidRPr="003609D1">
              <w:rPr>
                <w:rFonts w:ascii="Times New Roman" w:eastAsia="Times New Roman" w:hAnsi="Times New Roman"/>
                <w:color w:val="000000"/>
                <w:w w:val="97"/>
                <w:sz w:val="16"/>
                <w:lang w:val="ru-RU"/>
              </w:rPr>
              <w:t>Безопасные способы избегания и разрешения конфликтных ситуаций.</w:t>
            </w:r>
          </w:p>
        </w:tc>
        <w:tc>
          <w:tcPr>
            <w:tcW w:w="528" w:type="dxa"/>
            <w:tcBorders>
              <w:top w:val="single" w:sz="5"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0"/>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0</w:t>
            </w:r>
          </w:p>
        </w:tc>
        <w:tc>
          <w:tcPr>
            <w:tcW w:w="75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https://4brain.ru/conflictology/preduprezhdenie.php</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7.3.</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Манипуляция и способы противостоять ей.</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http://www.myshared.ru/slide/1418428/</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7.4.</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Безопасное поведение и современные увлечения молодёжи.</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https://resh.edu.ru/subject/lesson/3341/main/</w:t>
            </w:r>
          </w:p>
        </w:tc>
      </w:tr>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4</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Модуль 8.</w:t>
            </w:r>
            <w:r w:rsidRPr="003609D1">
              <w:rPr>
                <w:rFonts w:ascii="Times New Roman" w:eastAsia="Times New Roman" w:hAnsi="Times New Roman"/>
                <w:b/>
                <w:color w:val="000000"/>
                <w:w w:val="97"/>
                <w:sz w:val="16"/>
                <w:lang w:val="ru-RU"/>
              </w:rPr>
              <w:t xml:space="preserve"> Безопасность в информационном пространстве.</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8.1.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Опасные программы и явления цифровой среды.</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https://infourok.ru/prezentaciya-opasnosti-interneta-klass-2705067.html</w:t>
            </w:r>
          </w:p>
        </w:tc>
      </w:tr>
      <w:tr w:rsidR="0044657A" w:rsidTr="002E6CF8">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8.2.</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Безопасныеправилацифровогоповедения.</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Безопасныеправилацифровогоповедения.</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8.3.</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Деструктивные течения в Интернете и защита от них.</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432"/>
            </w:pPr>
            <w:r>
              <w:rPr>
                <w:rFonts w:ascii="Times New Roman" w:eastAsia="Times New Roman" w:hAnsi="Times New Roman"/>
                <w:color w:val="000000"/>
                <w:w w:val="97"/>
                <w:sz w:val="16"/>
              </w:rPr>
              <w:t>https://infourok.ru/prezentaciya-po-obzh-dlya-9-klassa-na-temu-inzhenernaya-zashita-naseleniya-i-territorij-ot-chrezvychajnyh-situacij-5258661.html</w:t>
            </w:r>
          </w:p>
        </w:tc>
      </w:tr>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3</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Модуль 9.</w:t>
            </w:r>
            <w:r w:rsidRPr="003609D1">
              <w:rPr>
                <w:rFonts w:ascii="Times New Roman" w:eastAsia="Times New Roman" w:hAnsi="Times New Roman"/>
                <w:b/>
                <w:color w:val="000000"/>
                <w:w w:val="97"/>
                <w:sz w:val="16"/>
                <w:lang w:val="ru-RU"/>
              </w:rPr>
              <w:t xml:space="preserve"> Основы противодействия экстремизму и терроризму.</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9.1.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45" w:lineRule="auto"/>
              <w:ind w:left="72" w:right="720"/>
              <w:rPr>
                <w:lang w:val="ru-RU"/>
              </w:rPr>
            </w:pPr>
            <w:r w:rsidRPr="003609D1">
              <w:rPr>
                <w:rFonts w:ascii="Times New Roman" w:eastAsia="Times New Roman" w:hAnsi="Times New Roman"/>
                <w:color w:val="000000"/>
                <w:w w:val="97"/>
                <w:sz w:val="16"/>
                <w:lang w:val="ru-RU"/>
              </w:rPr>
              <w:t>Общественно-государственная система противодействия экстремизму и терроризму.</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864"/>
            </w:pPr>
            <w:r>
              <w:rPr>
                <w:rFonts w:ascii="Times New Roman" w:eastAsia="Times New Roman" w:hAnsi="Times New Roman"/>
                <w:color w:val="000000"/>
                <w:w w:val="97"/>
                <w:sz w:val="16"/>
              </w:rPr>
              <w:t>https://infourok.ru/prezentaciya-obzh-rossii-na-temu-obshegosudarstvennoe-protivodejstvie-terrorizmu-4181525.html</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9.2.</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Безопасные действия при угрозе теракта.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288"/>
            </w:pPr>
            <w:r>
              <w:rPr>
                <w:rFonts w:ascii="Times New Roman" w:eastAsia="Times New Roman" w:hAnsi="Times New Roman"/>
                <w:color w:val="000000"/>
                <w:w w:val="97"/>
                <w:sz w:val="16"/>
              </w:rPr>
              <w:t>https://infourok.ru/prezentaciya-po-obzh-klass-pravila-povedeniya-pri-ugroze-terroristicheskogo-aktaticheskogo-3898506.html</w:t>
            </w:r>
          </w:p>
        </w:tc>
      </w:tr>
      <w:tr w:rsidR="0044657A" w:rsidTr="002E6CF8">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jc w:val="center"/>
            </w:pPr>
            <w:r>
              <w:rPr>
                <w:rFonts w:ascii="Times New Roman" w:eastAsia="Times New Roman" w:hAnsi="Times New Roman"/>
                <w:color w:val="000000"/>
                <w:w w:val="97"/>
                <w:sz w:val="16"/>
              </w:rPr>
              <w:t>9.3.</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Безопасные действия при совершении теракта.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45" w:lineRule="auto"/>
              <w:ind w:left="72" w:right="288"/>
            </w:pPr>
            <w:r>
              <w:rPr>
                <w:rFonts w:ascii="Times New Roman" w:eastAsia="Times New Roman" w:hAnsi="Times New Roman"/>
                <w:color w:val="000000"/>
                <w:w w:val="97"/>
                <w:sz w:val="16"/>
              </w:rPr>
              <w:t>https://infourok.ru/prezentaciya-k-uroku-po-obzh-na-temu-pravila-povedeniya-pr-ugroze-terroristicheskogo-akta-klass-710919.html</w:t>
            </w:r>
          </w:p>
        </w:tc>
      </w:tr>
    </w:tbl>
    <w:p w:rsidR="0044657A" w:rsidRDefault="0044657A" w:rsidP="0044657A">
      <w:pPr>
        <w:autoSpaceDE w:val="0"/>
        <w:autoSpaceDN w:val="0"/>
        <w:spacing w:after="0" w:line="14" w:lineRule="exact"/>
      </w:pPr>
    </w:p>
    <w:p w:rsidR="0044657A" w:rsidRDefault="0044657A" w:rsidP="0044657A">
      <w:pPr>
        <w:sectPr w:rsidR="0044657A">
          <w:pgSz w:w="16840" w:h="11900"/>
          <w:pgMar w:top="284" w:right="640" w:bottom="346" w:left="666" w:header="720" w:footer="720" w:gutter="0"/>
          <w:cols w:space="720" w:equalWidth="0">
            <w:col w:w="1553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468"/>
        <w:gridCol w:w="4696"/>
        <w:gridCol w:w="528"/>
        <w:gridCol w:w="1140"/>
        <w:gridCol w:w="1164"/>
        <w:gridCol w:w="7506"/>
      </w:tblGrid>
      <w:tr w:rsidR="0044657A" w:rsidTr="002E6CF8">
        <w:trPr>
          <w:trHeight w:hRule="exact" w:val="34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4</w:t>
            </w:r>
          </w:p>
        </w:tc>
        <w:tc>
          <w:tcPr>
            <w:tcW w:w="98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RPr="00C04FE2" w:rsidTr="002E6CF8">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78" w:after="0" w:line="230" w:lineRule="auto"/>
              <w:ind w:left="72"/>
              <w:rPr>
                <w:lang w:val="ru-RU"/>
              </w:rPr>
            </w:pPr>
            <w:r w:rsidRPr="003609D1">
              <w:rPr>
                <w:rFonts w:ascii="Times New Roman" w:eastAsia="Times New Roman" w:hAnsi="Times New Roman"/>
                <w:color w:val="000000"/>
                <w:w w:val="97"/>
                <w:sz w:val="16"/>
                <w:lang w:val="ru-RU"/>
              </w:rPr>
              <w:t>Модуль 10.</w:t>
            </w:r>
            <w:r w:rsidRPr="003609D1">
              <w:rPr>
                <w:rFonts w:ascii="Times New Roman" w:eastAsia="Times New Roman" w:hAnsi="Times New Roman"/>
                <w:b/>
                <w:color w:val="000000"/>
                <w:w w:val="97"/>
                <w:sz w:val="16"/>
                <w:lang w:val="ru-RU"/>
              </w:rPr>
              <w:t xml:space="preserve"> Взаимодействие личности, общества и государства в обеспечении безопасности жизни и здоровья населения.</w:t>
            </w:r>
          </w:p>
        </w:tc>
      </w:tr>
      <w:tr w:rsidR="0044657A" w:rsidTr="002E6CF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10.1.</w:t>
            </w:r>
          </w:p>
        </w:tc>
        <w:tc>
          <w:tcPr>
            <w:tcW w:w="4696" w:type="dxa"/>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45" w:lineRule="auto"/>
              <w:ind w:left="72" w:right="432"/>
              <w:rPr>
                <w:lang w:val="ru-RU"/>
              </w:rPr>
            </w:pPr>
            <w:r w:rsidRPr="003609D1">
              <w:rPr>
                <w:rFonts w:ascii="Times New Roman" w:eastAsia="Times New Roman" w:hAnsi="Times New Roman"/>
                <w:color w:val="000000"/>
                <w:w w:val="97"/>
                <w:sz w:val="16"/>
                <w:lang w:val="ru-RU"/>
              </w:rPr>
              <w:t>Роль личности, общества и государства в предупреждении и ликвидации чрезвычайных ситуаций.</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576"/>
            </w:pPr>
            <w:r>
              <w:rPr>
                <w:rFonts w:ascii="Times New Roman" w:eastAsia="Times New Roman" w:hAnsi="Times New Roman"/>
                <w:color w:val="000000"/>
                <w:w w:val="97"/>
                <w:sz w:val="16"/>
              </w:rPr>
              <w:t>https://infourok.ru/konspekt-uroka-po-obzh-na-temu-edinaya-gosudarstvennaya-sistema-preduprezhdeniya-i-likvidacii-chrezvychajnyh-situacij-rschs-9-kl-4398256.html</w:t>
            </w:r>
          </w:p>
        </w:tc>
      </w:tr>
      <w:tr w:rsidR="0044657A" w:rsidTr="002E6CF8">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jc w:val="center"/>
            </w:pPr>
            <w:r>
              <w:rPr>
                <w:rFonts w:ascii="Times New Roman" w:eastAsia="Times New Roman" w:hAnsi="Times New Roman"/>
                <w:color w:val="000000"/>
                <w:w w:val="97"/>
                <w:sz w:val="16"/>
              </w:rPr>
              <w:t>10.2.</w:t>
            </w:r>
          </w:p>
        </w:tc>
        <w:tc>
          <w:tcPr>
            <w:tcW w:w="4696" w:type="dxa"/>
            <w:tcBorders>
              <w:top w:val="single" w:sz="4" w:space="0" w:color="000000"/>
              <w:left w:val="single" w:sz="4" w:space="0" w:color="000000"/>
              <w:bottom w:val="single" w:sz="5" w:space="0" w:color="000000"/>
              <w:right w:val="single" w:sz="5" w:space="0" w:color="000000"/>
            </w:tcBorders>
            <w:tcMar>
              <w:left w:w="0" w:type="dxa"/>
              <w:right w:w="0" w:type="dxa"/>
            </w:tcMar>
          </w:tcPr>
          <w:p w:rsidR="0044657A" w:rsidRPr="003609D1" w:rsidRDefault="0044657A" w:rsidP="002E6CF8">
            <w:pPr>
              <w:autoSpaceDE w:val="0"/>
              <w:autoSpaceDN w:val="0"/>
              <w:spacing w:before="78" w:after="0" w:line="245" w:lineRule="auto"/>
              <w:ind w:left="72" w:right="288"/>
              <w:rPr>
                <w:lang w:val="ru-RU"/>
              </w:rPr>
            </w:pPr>
            <w:r w:rsidRPr="003609D1">
              <w:rPr>
                <w:rFonts w:ascii="Times New Roman" w:eastAsia="Times New Roman" w:hAnsi="Times New Roman"/>
                <w:color w:val="000000"/>
                <w:w w:val="97"/>
                <w:sz w:val="16"/>
                <w:lang w:val="ru-RU"/>
              </w:rPr>
              <w:t>Мероприятия по предупреждению и ликвидации чрезвычайных ситуаций.</w:t>
            </w:r>
          </w:p>
        </w:tc>
        <w:tc>
          <w:tcPr>
            <w:tcW w:w="528" w:type="dxa"/>
            <w:tcBorders>
              <w:top w:val="single" w:sz="4" w:space="0" w:color="000000"/>
              <w:left w:val="single" w:sz="5"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0"/>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30"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78" w:after="0" w:line="245" w:lineRule="auto"/>
              <w:ind w:left="72" w:right="1152"/>
            </w:pPr>
            <w:r>
              <w:rPr>
                <w:rFonts w:ascii="Times New Roman" w:eastAsia="Times New Roman" w:hAnsi="Times New Roman"/>
                <w:color w:val="000000"/>
                <w:w w:val="97"/>
                <w:sz w:val="16"/>
              </w:rPr>
              <w:t>https://infourok.ru/prezentaciya-po-obzh-dlya-9-klassa-na-temu-edinaya-gosudarstvennaya-sistema-preduprezhdeniya-i-likvidacii-chrezvychajnyh-situaci-5258237.html</w:t>
            </w:r>
          </w:p>
        </w:tc>
      </w:tr>
      <w:tr w:rsidR="0044657A" w:rsidTr="002E6CF8">
        <w:trPr>
          <w:trHeight w:hRule="exact" w:val="348"/>
        </w:trPr>
        <w:tc>
          <w:tcPr>
            <w:tcW w:w="5164" w:type="dxa"/>
            <w:gridSpan w:val="2"/>
            <w:tcBorders>
              <w:top w:val="single" w:sz="5" w:space="0" w:color="000000"/>
              <w:left w:val="single" w:sz="4" w:space="0" w:color="000000"/>
              <w:bottom w:val="single" w:sz="4" w:space="0" w:color="000000"/>
              <w:right w:val="single" w:sz="5" w:space="0" w:color="000000"/>
            </w:tcBorders>
            <w:tcMar>
              <w:left w:w="0" w:type="dxa"/>
              <w:right w:w="0" w:type="dxa"/>
            </w:tcMar>
          </w:tcPr>
          <w:p w:rsidR="0044657A" w:rsidRDefault="0044657A" w:rsidP="002E6CF8">
            <w:pPr>
              <w:autoSpaceDE w:val="0"/>
              <w:autoSpaceDN w:val="0"/>
              <w:spacing w:before="74" w:after="0" w:line="230" w:lineRule="auto"/>
              <w:ind w:left="72"/>
            </w:pPr>
            <w:r>
              <w:rPr>
                <w:rFonts w:ascii="Times New Roman" w:eastAsia="Times New Roman" w:hAnsi="Times New Roman"/>
                <w:color w:val="000000"/>
                <w:w w:val="97"/>
                <w:sz w:val="16"/>
              </w:rPr>
              <w:t>Итогопомодулю</w:t>
            </w:r>
          </w:p>
        </w:tc>
        <w:tc>
          <w:tcPr>
            <w:tcW w:w="528" w:type="dxa"/>
            <w:tcBorders>
              <w:top w:val="single" w:sz="5"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4" w:after="0" w:line="230" w:lineRule="auto"/>
              <w:ind w:left="70"/>
            </w:pPr>
            <w:r>
              <w:rPr>
                <w:rFonts w:ascii="Times New Roman" w:eastAsia="Times New Roman" w:hAnsi="Times New Roman"/>
                <w:color w:val="000000"/>
                <w:w w:val="97"/>
                <w:sz w:val="16"/>
              </w:rPr>
              <w:t>4</w:t>
            </w:r>
          </w:p>
        </w:tc>
        <w:tc>
          <w:tcPr>
            <w:tcW w:w="9810"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r w:rsidR="0044657A" w:rsidTr="002E6CF8">
        <w:trPr>
          <w:trHeight w:hRule="exact" w:val="328"/>
        </w:trPr>
        <w:tc>
          <w:tcPr>
            <w:tcW w:w="516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44657A" w:rsidRPr="003609D1" w:rsidRDefault="0044657A" w:rsidP="002E6CF8">
            <w:pPr>
              <w:autoSpaceDE w:val="0"/>
              <w:autoSpaceDN w:val="0"/>
              <w:spacing w:before="76" w:after="0" w:line="233" w:lineRule="auto"/>
              <w:ind w:left="72"/>
              <w:rPr>
                <w:lang w:val="ru-RU"/>
              </w:rPr>
            </w:pPr>
            <w:r w:rsidRPr="003609D1">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0"/>
            </w:pPr>
            <w:r>
              <w:rPr>
                <w:rFonts w:ascii="Times New Roman" w:eastAsia="Times New Roman" w:hAnsi="Times New Roman"/>
                <w:color w:val="000000"/>
                <w:w w:val="97"/>
                <w:sz w:val="16"/>
              </w:rPr>
              <w:t>34</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76" w:after="0" w:line="233" w:lineRule="auto"/>
              <w:ind w:left="72"/>
            </w:pPr>
            <w:r>
              <w:rPr>
                <w:rFonts w:ascii="Times New Roman" w:eastAsia="Times New Roman" w:hAnsi="Times New Roman"/>
                <w:color w:val="000000"/>
                <w:w w:val="97"/>
                <w:sz w:val="16"/>
              </w:rPr>
              <w:t>0</w:t>
            </w:r>
          </w:p>
        </w:tc>
        <w:tc>
          <w:tcPr>
            <w:tcW w:w="75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tc>
      </w:tr>
    </w:tbl>
    <w:p w:rsidR="0044657A" w:rsidRDefault="0044657A" w:rsidP="0044657A">
      <w:pPr>
        <w:autoSpaceDE w:val="0"/>
        <w:autoSpaceDN w:val="0"/>
        <w:spacing w:after="0" w:line="14" w:lineRule="exact"/>
      </w:pPr>
    </w:p>
    <w:p w:rsidR="0044657A" w:rsidRDefault="0044657A" w:rsidP="0044657A">
      <w:pPr>
        <w:sectPr w:rsidR="0044657A">
          <w:pgSz w:w="16840" w:h="11900"/>
          <w:pgMar w:top="284" w:right="640" w:bottom="1440" w:left="666" w:header="720" w:footer="720" w:gutter="0"/>
          <w:cols w:space="720" w:equalWidth="0">
            <w:col w:w="15534" w:space="0"/>
          </w:cols>
          <w:docGrid w:linePitch="360"/>
        </w:sectPr>
      </w:pPr>
    </w:p>
    <w:p w:rsidR="0044657A" w:rsidRDefault="0044657A" w:rsidP="0044657A">
      <w:pPr>
        <w:autoSpaceDE w:val="0"/>
        <w:autoSpaceDN w:val="0"/>
        <w:spacing w:after="78" w:line="220" w:lineRule="exact"/>
      </w:pPr>
    </w:p>
    <w:p w:rsidR="0044657A" w:rsidRDefault="0044657A" w:rsidP="0044657A">
      <w:pPr>
        <w:autoSpaceDE w:val="0"/>
        <w:autoSpaceDN w:val="0"/>
        <w:spacing w:after="140" w:line="382" w:lineRule="auto"/>
        <w:ind w:right="6768"/>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8 КЛАСС</w:t>
      </w:r>
    </w:p>
    <w:tbl>
      <w:tblPr>
        <w:tblW w:w="0" w:type="auto"/>
        <w:tblInd w:w="6" w:type="dxa"/>
        <w:tblLayout w:type="fixed"/>
        <w:tblLook w:val="04A0"/>
      </w:tblPr>
      <w:tblGrid>
        <w:gridCol w:w="504"/>
        <w:gridCol w:w="4382"/>
        <w:gridCol w:w="732"/>
        <w:gridCol w:w="1620"/>
        <w:gridCol w:w="1668"/>
        <w:gridCol w:w="1646"/>
      </w:tblGrid>
      <w:tr w:rsidR="0044657A" w:rsidTr="002E6CF8">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b/>
                <w:color w:val="000000"/>
                <w:sz w:val="24"/>
              </w:rPr>
              <w:t>Темаурока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b/>
                <w:color w:val="000000"/>
                <w:sz w:val="24"/>
              </w:rPr>
              <w:t>Количествочасов</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формы</w:t>
            </w:r>
            <w:r>
              <w:br/>
            </w:r>
            <w:r>
              <w:rPr>
                <w:rFonts w:ascii="Times New Roman" w:eastAsia="Times New Roman" w:hAnsi="Times New Roman"/>
                <w:b/>
                <w:color w:val="000000"/>
                <w:sz w:val="24"/>
              </w:rPr>
              <w:t>контроля</w:t>
            </w:r>
          </w:p>
        </w:tc>
      </w:tr>
      <w:tr w:rsidR="0044657A" w:rsidTr="002E6CF8">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c>
          <w:tcPr>
            <w:tcW w:w="1764"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b/>
                <w:color w:val="000000"/>
                <w:sz w:val="24"/>
              </w:rPr>
              <w:t>всего</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pPr>
            <w:r>
              <w:rPr>
                <w:rFonts w:ascii="Times New Roman" w:eastAsia="Times New Roman" w:hAnsi="Times New Roman"/>
                <w:b/>
                <w:color w:val="000000"/>
                <w:sz w:val="24"/>
              </w:rPr>
              <w:t>контрольныеработы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pPr>
            <w:r>
              <w:rPr>
                <w:rFonts w:ascii="Times New Roman" w:eastAsia="Times New Roman" w:hAnsi="Times New Roman"/>
                <w:b/>
                <w:color w:val="000000"/>
                <w:sz w:val="24"/>
              </w:rPr>
              <w:t>практическиеработы</w:t>
            </w:r>
          </w:p>
        </w:tc>
        <w:tc>
          <w:tcPr>
            <w:tcW w:w="1764"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Цель и основные понятия предмета ОБЖ.</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100" w:after="0" w:line="262" w:lineRule="auto"/>
              <w:ind w:left="72" w:right="1008"/>
              <w:rPr>
                <w:lang w:val="ru-RU"/>
              </w:rPr>
            </w:pPr>
            <w:r w:rsidRPr="003609D1">
              <w:rPr>
                <w:rFonts w:ascii="Times New Roman" w:eastAsia="Times New Roman" w:hAnsi="Times New Roman"/>
                <w:color w:val="000000"/>
                <w:sz w:val="24"/>
                <w:lang w:val="ru-RU"/>
              </w:rPr>
              <w:t>Правила поведения в опасных и чрезвычайных ситуациях.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30" w:lineRule="auto"/>
              <w:ind w:left="72"/>
              <w:rPr>
                <w:lang w:val="ru-RU"/>
              </w:rPr>
            </w:pPr>
            <w:r w:rsidRPr="003609D1">
              <w:rPr>
                <w:rFonts w:ascii="Times New Roman" w:eastAsia="Times New Roman" w:hAnsi="Times New Roman"/>
                <w:color w:val="000000"/>
                <w:sz w:val="24"/>
                <w:lang w:val="ru-RU"/>
              </w:rPr>
              <w:t>Основные опасности в быту.</w:t>
            </w:r>
          </w:p>
          <w:p w:rsidR="0044657A" w:rsidRPr="003609D1" w:rsidRDefault="0044657A" w:rsidP="002E6CF8">
            <w:pPr>
              <w:autoSpaceDE w:val="0"/>
              <w:autoSpaceDN w:val="0"/>
              <w:spacing w:before="70" w:after="0" w:line="230" w:lineRule="auto"/>
              <w:ind w:left="72"/>
              <w:rPr>
                <w:lang w:val="ru-RU"/>
              </w:rPr>
            </w:pPr>
            <w:r w:rsidRPr="003609D1">
              <w:rPr>
                <w:rFonts w:ascii="Times New Roman" w:eastAsia="Times New Roman" w:hAnsi="Times New Roman"/>
                <w:color w:val="000000"/>
                <w:sz w:val="24"/>
                <w:lang w:val="ru-RU"/>
              </w:rPr>
              <w:t>Предупреждение бытовых отравлений.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Предупреждениебытовыхтравм.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Безопасная эксплуатация бытовых приборов и мест общего пользования.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Пожарнаябезопасность в быту.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right="1440"/>
              <w:jc w:val="center"/>
            </w:pPr>
            <w:r>
              <w:rPr>
                <w:rFonts w:ascii="Times New Roman" w:eastAsia="Times New Roman" w:hAnsi="Times New Roman"/>
                <w:color w:val="000000"/>
                <w:sz w:val="24"/>
              </w:rPr>
              <w:t>Предупреждениеситуацийкриминальногохарактера.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71" w:lineRule="auto"/>
              <w:ind w:left="72" w:right="432"/>
              <w:rPr>
                <w:lang w:val="ru-RU"/>
              </w:rPr>
            </w:pPr>
            <w:r w:rsidRPr="003609D1">
              <w:rPr>
                <w:rFonts w:ascii="Times New Roman" w:eastAsia="Times New Roman" w:hAnsi="Times New Roman"/>
                <w:color w:val="000000"/>
                <w:sz w:val="24"/>
                <w:lang w:val="ru-RU"/>
              </w:rPr>
              <w:t xml:space="preserve">Безопасные действия при авариях на коммунальных системах </w:t>
            </w:r>
            <w:r w:rsidRPr="003609D1">
              <w:rPr>
                <w:lang w:val="ru-RU"/>
              </w:rPr>
              <w:br/>
            </w:r>
            <w:r w:rsidRPr="003609D1">
              <w:rPr>
                <w:rFonts w:ascii="Times New Roman" w:eastAsia="Times New Roman" w:hAnsi="Times New Roman"/>
                <w:color w:val="000000"/>
                <w:sz w:val="24"/>
                <w:lang w:val="ru-RU"/>
              </w:rPr>
              <w:t>жизнеобеспечения.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Правиладорожногодвижения.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Безопасностьпешехода.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Безопасностьпассажира.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Безопасностьводителя.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Основные опасности в общественных местах.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bl>
    <w:p w:rsidR="0044657A" w:rsidRDefault="0044657A" w:rsidP="0044657A">
      <w:pPr>
        <w:autoSpaceDE w:val="0"/>
        <w:autoSpaceDN w:val="0"/>
        <w:spacing w:after="0" w:line="14" w:lineRule="exact"/>
      </w:pPr>
    </w:p>
    <w:p w:rsidR="0044657A" w:rsidRDefault="0044657A" w:rsidP="0044657A">
      <w:pPr>
        <w:sectPr w:rsidR="0044657A">
          <w:pgSz w:w="11900" w:h="16840"/>
          <w:pgMar w:top="298" w:right="650" w:bottom="722" w:left="666" w:header="720" w:footer="720" w:gutter="0"/>
          <w:cols w:space="720" w:equalWidth="0">
            <w:col w:w="1058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504"/>
        <w:gridCol w:w="4382"/>
        <w:gridCol w:w="732"/>
        <w:gridCol w:w="1620"/>
        <w:gridCol w:w="1668"/>
        <w:gridCol w:w="1646"/>
      </w:tblGrid>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 xml:space="preserve">Безопасные действия при </w:t>
            </w:r>
            <w:r w:rsidRPr="003609D1">
              <w:rPr>
                <w:lang w:val="ru-RU"/>
              </w:rPr>
              <w:br/>
            </w:r>
            <w:r w:rsidRPr="003609D1">
              <w:rPr>
                <w:rFonts w:ascii="Times New Roman" w:eastAsia="Times New Roman" w:hAnsi="Times New Roman"/>
                <w:color w:val="000000"/>
                <w:sz w:val="24"/>
                <w:lang w:val="ru-RU"/>
              </w:rPr>
              <w:t>возникновении массовых беспорядков.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Pr>
                <w:lang w:val="ru-RU"/>
              </w:rPr>
            </w:pPr>
            <w:r w:rsidRPr="003609D1">
              <w:rPr>
                <w:rFonts w:ascii="Times New Roman" w:eastAsia="Times New Roman" w:hAnsi="Times New Roman"/>
                <w:color w:val="000000"/>
                <w:sz w:val="24"/>
                <w:lang w:val="ru-RU"/>
              </w:rPr>
              <w:t>Пожарная безопасность в общественных местах.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71" w:lineRule="auto"/>
              <w:ind w:left="72" w:right="288"/>
              <w:rPr>
                <w:lang w:val="ru-RU"/>
              </w:rPr>
            </w:pPr>
            <w:r w:rsidRPr="003609D1">
              <w:rPr>
                <w:rFonts w:ascii="Times New Roman" w:eastAsia="Times New Roman" w:hAnsi="Times New Roman"/>
                <w:color w:val="000000"/>
                <w:sz w:val="24"/>
                <w:lang w:val="ru-RU"/>
              </w:rPr>
              <w:t xml:space="preserve">Безопасные действия в ситуациях </w:t>
            </w:r>
            <w:r w:rsidRPr="003609D1">
              <w:rPr>
                <w:lang w:val="ru-RU"/>
              </w:rPr>
              <w:br/>
            </w:r>
            <w:r w:rsidRPr="003609D1">
              <w:rPr>
                <w:rFonts w:ascii="Times New Roman" w:eastAsia="Times New Roman" w:hAnsi="Times New Roman"/>
                <w:color w:val="000000"/>
                <w:sz w:val="24"/>
                <w:lang w:val="ru-RU"/>
              </w:rPr>
              <w:t>криминогенного и антиобщественного характера.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jc w:val="center"/>
            </w:pPr>
            <w:r>
              <w:rPr>
                <w:rFonts w:ascii="Times New Roman" w:eastAsia="Times New Roman" w:hAnsi="Times New Roman"/>
                <w:color w:val="000000"/>
                <w:sz w:val="24"/>
              </w:rPr>
              <w:t>17.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100" w:after="0" w:line="262" w:lineRule="auto"/>
              <w:ind w:left="72" w:right="576"/>
              <w:rPr>
                <w:lang w:val="ru-RU"/>
              </w:rPr>
            </w:pPr>
            <w:r w:rsidRPr="003609D1">
              <w:rPr>
                <w:rFonts w:ascii="Times New Roman" w:eastAsia="Times New Roman" w:hAnsi="Times New Roman"/>
                <w:color w:val="000000"/>
                <w:sz w:val="24"/>
                <w:lang w:val="ru-RU"/>
              </w:rPr>
              <w:t>Правила безопасного поведения на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Безопасные действия при автономном существовании в природной среде.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Безопасноеповедениенаводоёмах.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Общиепредставления о здоровье.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right="1152"/>
              <w:jc w:val="center"/>
              <w:rPr>
                <w:lang w:val="ru-RU"/>
              </w:rPr>
            </w:pPr>
            <w:r w:rsidRPr="003609D1">
              <w:rPr>
                <w:rFonts w:ascii="Times New Roman" w:eastAsia="Times New Roman" w:hAnsi="Times New Roman"/>
                <w:color w:val="000000"/>
                <w:sz w:val="24"/>
                <w:lang w:val="ru-RU"/>
              </w:rPr>
              <w:t>Предупреждение и защита от инфекционных заболеваний.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1008"/>
              <w:rPr>
                <w:lang w:val="ru-RU"/>
              </w:rPr>
            </w:pPr>
            <w:r w:rsidRPr="003609D1">
              <w:rPr>
                <w:rFonts w:ascii="Times New Roman" w:eastAsia="Times New Roman" w:hAnsi="Times New Roman"/>
                <w:color w:val="000000"/>
                <w:sz w:val="24"/>
                <w:lang w:val="ru-RU"/>
              </w:rPr>
              <w:t>Предупреждение и защита от неинфекционных заболеваний.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Первая помощь и самопомощь при неотложных состояниях.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24.</w:t>
            </w:r>
          </w:p>
        </w:tc>
        <w:tc>
          <w:tcPr>
            <w:tcW w:w="4382"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Первая помощь и самопомощь при неотложных состояниях.</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jc w:val="center"/>
            </w:pPr>
            <w:r>
              <w:rPr>
                <w:rFonts w:ascii="Times New Roman" w:eastAsia="Times New Roman" w:hAnsi="Times New Roman"/>
                <w:color w:val="000000"/>
                <w:sz w:val="24"/>
              </w:rPr>
              <w:t>25.</w:t>
            </w:r>
          </w:p>
        </w:tc>
        <w:tc>
          <w:tcPr>
            <w:tcW w:w="4382"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100" w:after="0" w:line="262" w:lineRule="auto"/>
              <w:ind w:left="72" w:right="576"/>
              <w:rPr>
                <w:lang w:val="ru-RU"/>
              </w:rPr>
            </w:pPr>
            <w:r w:rsidRPr="003609D1">
              <w:rPr>
                <w:rFonts w:ascii="Times New Roman" w:eastAsia="Times New Roman" w:hAnsi="Times New Roman"/>
                <w:color w:val="000000"/>
                <w:sz w:val="24"/>
                <w:lang w:val="ru-RU"/>
              </w:rPr>
              <w:t>Первая помощь и самопомощь при неотложных состояниях.</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Первая помощь и самопомощь при неотложных состояниях.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864"/>
            </w:pPr>
            <w:r>
              <w:rPr>
                <w:rFonts w:ascii="Times New Roman" w:eastAsia="Times New Roman" w:hAnsi="Times New Roman"/>
                <w:color w:val="000000"/>
                <w:sz w:val="24"/>
              </w:rPr>
              <w:t>Общение — основасоциальноговзаимодействия.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144"/>
              <w:rPr>
                <w:lang w:val="ru-RU"/>
              </w:rPr>
            </w:pPr>
            <w:r w:rsidRPr="003609D1">
              <w:rPr>
                <w:rFonts w:ascii="Times New Roman" w:eastAsia="Times New Roman" w:hAnsi="Times New Roman"/>
                <w:color w:val="000000"/>
                <w:sz w:val="24"/>
                <w:lang w:val="ru-RU"/>
              </w:rPr>
              <w:t>Манипуляция и способы противостоять 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Безопасное поведение и современные увлечения молодёжи.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bl>
    <w:p w:rsidR="0044657A" w:rsidRDefault="0044657A" w:rsidP="0044657A">
      <w:pPr>
        <w:autoSpaceDE w:val="0"/>
        <w:autoSpaceDN w:val="0"/>
        <w:spacing w:after="0" w:line="14" w:lineRule="exact"/>
      </w:pPr>
    </w:p>
    <w:p w:rsidR="0044657A" w:rsidRDefault="0044657A" w:rsidP="0044657A">
      <w:pPr>
        <w:sectPr w:rsidR="0044657A">
          <w:pgSz w:w="11900" w:h="16840"/>
          <w:pgMar w:top="284" w:right="650" w:bottom="662" w:left="666" w:header="720" w:footer="720" w:gutter="0"/>
          <w:cols w:space="720" w:equalWidth="0">
            <w:col w:w="1058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504"/>
        <w:gridCol w:w="4382"/>
        <w:gridCol w:w="732"/>
        <w:gridCol w:w="1620"/>
        <w:gridCol w:w="1668"/>
        <w:gridCol w:w="1646"/>
      </w:tblGrid>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864"/>
              <w:rPr>
                <w:lang w:val="ru-RU"/>
              </w:rPr>
            </w:pPr>
            <w:r w:rsidRPr="003609D1">
              <w:rPr>
                <w:rFonts w:ascii="Times New Roman" w:eastAsia="Times New Roman" w:hAnsi="Times New Roman"/>
                <w:color w:val="000000"/>
                <w:sz w:val="24"/>
                <w:lang w:val="ru-RU"/>
              </w:rPr>
              <w:t>Общие принципы безопасности в цифровой среде.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1008"/>
            </w:pPr>
            <w:r>
              <w:rPr>
                <w:rFonts w:ascii="Times New Roman" w:eastAsia="Times New Roman" w:hAnsi="Times New Roman"/>
                <w:color w:val="000000"/>
                <w:sz w:val="24"/>
              </w:rPr>
              <w:t>Безопасныеправилацифровогоповедения.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71" w:lineRule="auto"/>
              <w:ind w:left="72" w:right="144"/>
              <w:rPr>
                <w:lang w:val="ru-RU"/>
              </w:rPr>
            </w:pPr>
            <w:r w:rsidRPr="003609D1">
              <w:rPr>
                <w:rFonts w:ascii="Times New Roman" w:eastAsia="Times New Roman" w:hAnsi="Times New Roman"/>
                <w:color w:val="000000"/>
                <w:sz w:val="24"/>
                <w:lang w:val="ru-RU"/>
              </w:rPr>
              <w:t xml:space="preserve">Общественно-государственная система противодействия экстремизму и </w:t>
            </w:r>
            <w:r w:rsidRPr="003609D1">
              <w:rPr>
                <w:lang w:val="ru-RU"/>
              </w:rPr>
              <w:br/>
            </w:r>
            <w:r w:rsidRPr="003609D1">
              <w:rPr>
                <w:rFonts w:ascii="Times New Roman" w:eastAsia="Times New Roman" w:hAnsi="Times New Roman"/>
                <w:color w:val="000000"/>
                <w:sz w:val="24"/>
                <w:lang w:val="ru-RU"/>
              </w:rPr>
              <w:t>терроризму.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33.</w:t>
            </w:r>
          </w:p>
        </w:tc>
        <w:tc>
          <w:tcPr>
            <w:tcW w:w="4382"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30" w:lineRule="auto"/>
              <w:jc w:val="center"/>
              <w:rPr>
                <w:lang w:val="ru-RU"/>
              </w:rPr>
            </w:pPr>
            <w:r w:rsidRPr="003609D1">
              <w:rPr>
                <w:rFonts w:ascii="Times New Roman" w:eastAsia="Times New Roman" w:hAnsi="Times New Roman"/>
                <w:color w:val="000000"/>
                <w:sz w:val="24"/>
                <w:lang w:val="ru-RU"/>
              </w:rPr>
              <w:t>Безопасные действия при угрозе теракта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jc w:val="center"/>
            </w:pPr>
            <w:r>
              <w:rPr>
                <w:rFonts w:ascii="Times New Roman" w:eastAsia="Times New Roman" w:hAnsi="Times New Roman"/>
                <w:color w:val="000000"/>
                <w:sz w:val="24"/>
              </w:rPr>
              <w:t>34.</w:t>
            </w:r>
          </w:p>
        </w:tc>
        <w:tc>
          <w:tcPr>
            <w:tcW w:w="4382"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100" w:after="0" w:line="262" w:lineRule="auto"/>
              <w:ind w:left="72" w:right="288"/>
              <w:rPr>
                <w:lang w:val="ru-RU"/>
              </w:rPr>
            </w:pPr>
            <w:r w:rsidRPr="003609D1">
              <w:rPr>
                <w:rFonts w:ascii="Times New Roman" w:eastAsia="Times New Roman" w:hAnsi="Times New Roman"/>
                <w:color w:val="000000"/>
                <w:sz w:val="24"/>
                <w:lang w:val="ru-RU"/>
              </w:rPr>
              <w:t>Безопасные действия при совершении теракта.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864"/>
              <w:rPr>
                <w:lang w:val="ru-RU"/>
              </w:rPr>
            </w:pPr>
            <w:r w:rsidRPr="003609D1">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33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r>
    </w:tbl>
    <w:p w:rsidR="0044657A" w:rsidRDefault="0044657A" w:rsidP="0044657A">
      <w:pPr>
        <w:autoSpaceDE w:val="0"/>
        <w:autoSpaceDN w:val="0"/>
        <w:spacing w:before="218" w:after="140" w:line="230" w:lineRule="auto"/>
      </w:pPr>
      <w:r>
        <w:rPr>
          <w:rFonts w:ascii="Times New Roman" w:eastAsia="Times New Roman" w:hAnsi="Times New Roman"/>
          <w:b/>
          <w:color w:val="000000"/>
          <w:sz w:val="24"/>
        </w:rPr>
        <w:t>9 КЛАСС</w:t>
      </w:r>
    </w:p>
    <w:tbl>
      <w:tblPr>
        <w:tblW w:w="0" w:type="auto"/>
        <w:tblInd w:w="6" w:type="dxa"/>
        <w:tblLayout w:type="fixed"/>
        <w:tblLook w:val="04A0"/>
      </w:tblPr>
      <w:tblGrid>
        <w:gridCol w:w="504"/>
        <w:gridCol w:w="4382"/>
        <w:gridCol w:w="732"/>
        <w:gridCol w:w="1620"/>
        <w:gridCol w:w="1668"/>
        <w:gridCol w:w="1646"/>
      </w:tblGrid>
      <w:tr w:rsidR="0044657A" w:rsidTr="002E6CF8">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b/>
                <w:color w:val="000000"/>
                <w:sz w:val="24"/>
              </w:rPr>
              <w:t>Темаурока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b/>
                <w:color w:val="000000"/>
                <w:sz w:val="24"/>
              </w:rPr>
              <w:t>Количествочасов</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формы</w:t>
            </w:r>
            <w:r>
              <w:br/>
            </w:r>
            <w:r>
              <w:rPr>
                <w:rFonts w:ascii="Times New Roman" w:eastAsia="Times New Roman" w:hAnsi="Times New Roman"/>
                <w:b/>
                <w:color w:val="000000"/>
                <w:sz w:val="24"/>
              </w:rPr>
              <w:t>контроля</w:t>
            </w:r>
          </w:p>
        </w:tc>
      </w:tr>
      <w:tr w:rsidR="0044657A" w:rsidTr="002E6CF8">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c>
          <w:tcPr>
            <w:tcW w:w="1764"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b/>
                <w:color w:val="000000"/>
                <w:sz w:val="24"/>
              </w:rPr>
              <w:t>всего</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pPr>
            <w:r>
              <w:rPr>
                <w:rFonts w:ascii="Times New Roman" w:eastAsia="Times New Roman" w:hAnsi="Times New Roman"/>
                <w:b/>
                <w:color w:val="000000"/>
                <w:sz w:val="24"/>
              </w:rPr>
              <w:t>контрольныеработы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pPr>
            <w:r>
              <w:rPr>
                <w:rFonts w:ascii="Times New Roman" w:eastAsia="Times New Roman" w:hAnsi="Times New Roman"/>
                <w:b/>
                <w:color w:val="000000"/>
                <w:sz w:val="24"/>
              </w:rPr>
              <w:t>практическиеработы</w:t>
            </w:r>
          </w:p>
        </w:tc>
        <w:tc>
          <w:tcPr>
            <w:tcW w:w="1764" w:type="dxa"/>
            <w:vMerge/>
            <w:tcBorders>
              <w:top w:val="single" w:sz="4" w:space="0" w:color="000000"/>
              <w:left w:val="single" w:sz="4" w:space="0" w:color="000000"/>
              <w:bottom w:val="single" w:sz="4" w:space="0" w:color="000000"/>
              <w:right w:val="single" w:sz="4" w:space="0" w:color="000000"/>
            </w:tcBorders>
          </w:tcPr>
          <w:p w:rsidR="0044657A" w:rsidRDefault="0044657A" w:rsidP="002E6CF8"/>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Пожарнаябезопасность в быту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Безопасностьпассажира.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Безопасностьводителя.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Безопасные действия при дорожно-транспортных происшествиях.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100" w:after="0" w:line="262" w:lineRule="auto"/>
              <w:ind w:left="72" w:right="144"/>
              <w:rPr>
                <w:lang w:val="ru-RU"/>
              </w:rPr>
            </w:pPr>
            <w:r w:rsidRPr="003609D1">
              <w:rPr>
                <w:rFonts w:ascii="Times New Roman" w:eastAsia="Times New Roman" w:hAnsi="Times New Roman"/>
                <w:color w:val="000000"/>
                <w:sz w:val="24"/>
                <w:lang w:val="ru-RU"/>
              </w:rPr>
              <w:t>Безопасность пассажиров на различных видах транспорта.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Первая помощь при чрезвычайных ситуациях на транспорте.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Pr>
                <w:lang w:val="ru-RU"/>
              </w:rPr>
            </w:pPr>
            <w:r w:rsidRPr="003609D1">
              <w:rPr>
                <w:rFonts w:ascii="Times New Roman" w:eastAsia="Times New Roman" w:hAnsi="Times New Roman"/>
                <w:color w:val="000000"/>
                <w:sz w:val="24"/>
                <w:lang w:val="ru-RU"/>
              </w:rPr>
              <w:t>Пожарная безопасность в общественных местах.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71" w:lineRule="auto"/>
              <w:ind w:left="72" w:right="288"/>
              <w:rPr>
                <w:lang w:val="ru-RU"/>
              </w:rPr>
            </w:pPr>
            <w:r w:rsidRPr="003609D1">
              <w:rPr>
                <w:rFonts w:ascii="Times New Roman" w:eastAsia="Times New Roman" w:hAnsi="Times New Roman"/>
                <w:color w:val="000000"/>
                <w:sz w:val="24"/>
                <w:lang w:val="ru-RU"/>
              </w:rPr>
              <w:t xml:space="preserve">Безопасные действия в ситуациях </w:t>
            </w:r>
            <w:r w:rsidRPr="003609D1">
              <w:rPr>
                <w:lang w:val="ru-RU"/>
              </w:rPr>
              <w:br/>
            </w:r>
            <w:r w:rsidRPr="003609D1">
              <w:rPr>
                <w:rFonts w:ascii="Times New Roman" w:eastAsia="Times New Roman" w:hAnsi="Times New Roman"/>
                <w:color w:val="000000"/>
                <w:sz w:val="24"/>
                <w:lang w:val="ru-RU"/>
              </w:rPr>
              <w:t>криминогенного и антиобщественного характера.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bl>
    <w:p w:rsidR="0044657A" w:rsidRDefault="0044657A" w:rsidP="0044657A">
      <w:pPr>
        <w:autoSpaceDE w:val="0"/>
        <w:autoSpaceDN w:val="0"/>
        <w:spacing w:after="0" w:line="14" w:lineRule="exact"/>
      </w:pPr>
    </w:p>
    <w:p w:rsidR="0044657A" w:rsidRDefault="0044657A" w:rsidP="0044657A">
      <w:pPr>
        <w:sectPr w:rsidR="0044657A">
          <w:pgSz w:w="11900" w:h="16840"/>
          <w:pgMar w:top="284" w:right="650" w:bottom="680" w:left="666" w:header="720" w:footer="720" w:gutter="0"/>
          <w:cols w:space="720" w:equalWidth="0">
            <w:col w:w="1058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504"/>
        <w:gridCol w:w="4382"/>
        <w:gridCol w:w="732"/>
        <w:gridCol w:w="1620"/>
        <w:gridCol w:w="1668"/>
        <w:gridCol w:w="1646"/>
      </w:tblGrid>
      <w:tr w:rsidR="0044657A" w:rsidTr="002E6CF8">
        <w:trPr>
          <w:trHeight w:hRule="exact" w:val="8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Безопасные действия при автономном существовании в природной среде.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432"/>
              <w:rPr>
                <w:lang w:val="ru-RU"/>
              </w:rPr>
            </w:pPr>
            <w:r w:rsidRPr="003609D1">
              <w:rPr>
                <w:rFonts w:ascii="Times New Roman" w:eastAsia="Times New Roman" w:hAnsi="Times New Roman"/>
                <w:color w:val="000000"/>
                <w:sz w:val="24"/>
                <w:lang w:val="ru-RU"/>
              </w:rPr>
              <w:t>Пожарная безопасность в природной среде.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Безопасноеповедение в горах.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Безопасноеповедениенаводоёмах.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jc w:val="center"/>
            </w:pPr>
            <w:r>
              <w:rPr>
                <w:rFonts w:ascii="Times New Roman" w:eastAsia="Times New Roman" w:hAnsi="Times New Roman"/>
                <w:color w:val="000000"/>
                <w:sz w:val="24"/>
              </w:rPr>
              <w:t>13.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100" w:after="0" w:line="262" w:lineRule="auto"/>
              <w:ind w:left="72" w:right="864"/>
              <w:rPr>
                <w:lang w:val="ru-RU"/>
              </w:rPr>
            </w:pPr>
            <w:r w:rsidRPr="003609D1">
              <w:rPr>
                <w:rFonts w:ascii="Times New Roman" w:eastAsia="Times New Roman" w:hAnsi="Times New Roman"/>
                <w:color w:val="000000"/>
                <w:sz w:val="24"/>
                <w:lang w:val="ru-RU"/>
              </w:rPr>
              <w:t>Безопасные действия при угрозе наводнения, цунами.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144"/>
              <w:rPr>
                <w:lang w:val="ru-RU"/>
              </w:rPr>
            </w:pPr>
            <w:r w:rsidRPr="003609D1">
              <w:rPr>
                <w:rFonts w:ascii="Times New Roman" w:eastAsia="Times New Roman" w:hAnsi="Times New Roman"/>
                <w:color w:val="000000"/>
                <w:sz w:val="24"/>
                <w:lang w:val="ru-RU"/>
              </w:rPr>
              <w:t>Безопасные действия при урагане, буре, смерче, грозе.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432"/>
              <w:rPr>
                <w:lang w:val="ru-RU"/>
              </w:rPr>
            </w:pPr>
            <w:r w:rsidRPr="003609D1">
              <w:rPr>
                <w:rFonts w:ascii="Times New Roman" w:eastAsia="Times New Roman" w:hAnsi="Times New Roman"/>
                <w:color w:val="000000"/>
                <w:sz w:val="24"/>
                <w:lang w:val="ru-RU"/>
              </w:rPr>
              <w:t xml:space="preserve">Безопасные действия при угрозе </w:t>
            </w:r>
            <w:r w:rsidRPr="003609D1">
              <w:rPr>
                <w:lang w:val="ru-RU"/>
              </w:rPr>
              <w:br/>
            </w:r>
            <w:r w:rsidRPr="003609D1">
              <w:rPr>
                <w:rFonts w:ascii="Times New Roman" w:eastAsia="Times New Roman" w:hAnsi="Times New Roman"/>
                <w:color w:val="000000"/>
                <w:sz w:val="24"/>
                <w:lang w:val="ru-RU"/>
              </w:rPr>
              <w:t>землетрясения, извержения вулкана.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Pr>
                <w:lang w:val="ru-RU"/>
              </w:rPr>
            </w:pPr>
            <w:r w:rsidRPr="003609D1">
              <w:rPr>
                <w:rFonts w:ascii="Times New Roman" w:eastAsia="Times New Roman" w:hAnsi="Times New Roman"/>
                <w:color w:val="000000"/>
                <w:sz w:val="24"/>
                <w:lang w:val="ru-RU"/>
              </w:rPr>
              <w:t>Экология и её значение для устойчивого развития общества.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1008"/>
              <w:rPr>
                <w:lang w:val="ru-RU"/>
              </w:rPr>
            </w:pPr>
            <w:r w:rsidRPr="003609D1">
              <w:rPr>
                <w:rFonts w:ascii="Times New Roman" w:eastAsia="Times New Roman" w:hAnsi="Times New Roman"/>
                <w:color w:val="000000"/>
                <w:sz w:val="24"/>
                <w:lang w:val="ru-RU"/>
              </w:rPr>
              <w:t xml:space="preserve">Психическое здоровье и </w:t>
            </w:r>
            <w:r w:rsidRPr="003609D1">
              <w:rPr>
                <w:lang w:val="ru-RU"/>
              </w:rPr>
              <w:br/>
            </w:r>
            <w:r w:rsidRPr="003609D1">
              <w:rPr>
                <w:rFonts w:ascii="Times New Roman" w:eastAsia="Times New Roman" w:hAnsi="Times New Roman"/>
                <w:color w:val="000000"/>
                <w:sz w:val="24"/>
                <w:lang w:val="ru-RU"/>
              </w:rPr>
              <w:t>психологическое благополучие.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Первая помощь и самопомощь при неотложных состояниях.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19.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576"/>
              <w:rPr>
                <w:lang w:val="ru-RU"/>
              </w:rPr>
            </w:pPr>
            <w:r w:rsidRPr="003609D1">
              <w:rPr>
                <w:rFonts w:ascii="Times New Roman" w:eastAsia="Times New Roman" w:hAnsi="Times New Roman"/>
                <w:color w:val="000000"/>
                <w:sz w:val="24"/>
                <w:lang w:val="ru-RU"/>
              </w:rPr>
              <w:t>Первая помощь и самопомощь при неотложных состояниях.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jc w:val="center"/>
            </w:pPr>
            <w:r>
              <w:rPr>
                <w:rFonts w:ascii="Times New Roman" w:eastAsia="Times New Roman" w:hAnsi="Times New Roman"/>
                <w:color w:val="000000"/>
                <w:sz w:val="24"/>
              </w:rPr>
              <w:t>20.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62" w:lineRule="auto"/>
              <w:ind w:left="72" w:right="864"/>
            </w:pPr>
            <w:r>
              <w:rPr>
                <w:rFonts w:ascii="Times New Roman" w:eastAsia="Times New Roman" w:hAnsi="Times New Roman"/>
                <w:color w:val="000000"/>
                <w:sz w:val="24"/>
              </w:rPr>
              <w:t>Общение — основасоциальноговзаимодействия.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432"/>
              <w:rPr>
                <w:lang w:val="ru-RU"/>
              </w:rPr>
            </w:pPr>
            <w:r w:rsidRPr="003609D1">
              <w:rPr>
                <w:rFonts w:ascii="Times New Roman" w:eastAsia="Times New Roman" w:hAnsi="Times New Roman"/>
                <w:color w:val="000000"/>
                <w:sz w:val="24"/>
                <w:lang w:val="ru-RU"/>
              </w:rPr>
              <w:t>Безопасные способы избегания и разрешения конфликтных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144"/>
              <w:rPr>
                <w:lang w:val="ru-RU"/>
              </w:rPr>
            </w:pPr>
            <w:r w:rsidRPr="003609D1">
              <w:rPr>
                <w:rFonts w:ascii="Times New Roman" w:eastAsia="Times New Roman" w:hAnsi="Times New Roman"/>
                <w:color w:val="000000"/>
                <w:sz w:val="24"/>
                <w:lang w:val="ru-RU"/>
              </w:rPr>
              <w:t>Манипуляция и способы противостоять 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Безопасное поведение и современные увлечения молодёжи.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1008"/>
              <w:rPr>
                <w:lang w:val="ru-RU"/>
              </w:rPr>
            </w:pPr>
            <w:r w:rsidRPr="003609D1">
              <w:rPr>
                <w:rFonts w:ascii="Times New Roman" w:eastAsia="Times New Roman" w:hAnsi="Times New Roman"/>
                <w:color w:val="000000"/>
                <w:sz w:val="24"/>
                <w:lang w:val="ru-RU"/>
              </w:rPr>
              <w:t>Опасные программы и явления цифровой среды.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bl>
    <w:p w:rsidR="0044657A" w:rsidRDefault="0044657A" w:rsidP="0044657A">
      <w:pPr>
        <w:autoSpaceDE w:val="0"/>
        <w:autoSpaceDN w:val="0"/>
        <w:spacing w:after="0" w:line="14" w:lineRule="exact"/>
      </w:pPr>
    </w:p>
    <w:p w:rsidR="0044657A" w:rsidRDefault="0044657A" w:rsidP="0044657A">
      <w:pPr>
        <w:sectPr w:rsidR="0044657A">
          <w:pgSz w:w="11900" w:h="16840"/>
          <w:pgMar w:top="284" w:right="650" w:bottom="470" w:left="666" w:header="720" w:footer="720" w:gutter="0"/>
          <w:cols w:space="720" w:equalWidth="0">
            <w:col w:w="10584" w:space="0"/>
          </w:cols>
          <w:docGrid w:linePitch="360"/>
        </w:sectPr>
      </w:pPr>
    </w:p>
    <w:p w:rsidR="0044657A" w:rsidRDefault="0044657A" w:rsidP="0044657A">
      <w:pPr>
        <w:autoSpaceDE w:val="0"/>
        <w:autoSpaceDN w:val="0"/>
        <w:spacing w:after="66" w:line="220" w:lineRule="exact"/>
      </w:pPr>
    </w:p>
    <w:tbl>
      <w:tblPr>
        <w:tblW w:w="0" w:type="auto"/>
        <w:tblInd w:w="6" w:type="dxa"/>
        <w:tblLayout w:type="fixed"/>
        <w:tblLook w:val="04A0"/>
      </w:tblPr>
      <w:tblGrid>
        <w:gridCol w:w="504"/>
        <w:gridCol w:w="4382"/>
        <w:gridCol w:w="732"/>
        <w:gridCol w:w="1620"/>
        <w:gridCol w:w="1668"/>
        <w:gridCol w:w="1646"/>
      </w:tblGrid>
      <w:tr w:rsidR="0044657A" w:rsidTr="002E6CF8">
        <w:trPr>
          <w:trHeight w:hRule="exact" w:val="8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1008"/>
            </w:pPr>
            <w:r>
              <w:rPr>
                <w:rFonts w:ascii="Times New Roman" w:eastAsia="Times New Roman" w:hAnsi="Times New Roman"/>
                <w:color w:val="000000"/>
                <w:sz w:val="24"/>
              </w:rPr>
              <w:t>Безопасныеправилацифровогоповедения.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Деструктивные течения в Интернете и защита от них.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71" w:lineRule="auto"/>
              <w:ind w:left="72" w:right="144"/>
              <w:rPr>
                <w:lang w:val="ru-RU"/>
              </w:rPr>
            </w:pPr>
            <w:r w:rsidRPr="003609D1">
              <w:rPr>
                <w:rFonts w:ascii="Times New Roman" w:eastAsia="Times New Roman" w:hAnsi="Times New Roman"/>
                <w:color w:val="000000"/>
                <w:sz w:val="24"/>
                <w:lang w:val="ru-RU"/>
              </w:rPr>
              <w:t xml:space="preserve">Общественно- государственная система противодействия экстремизму и </w:t>
            </w:r>
            <w:r w:rsidRPr="003609D1">
              <w:rPr>
                <w:lang w:val="ru-RU"/>
              </w:rPr>
              <w:br/>
            </w:r>
            <w:r w:rsidRPr="003609D1">
              <w:rPr>
                <w:rFonts w:ascii="Times New Roman" w:eastAsia="Times New Roman" w:hAnsi="Times New Roman"/>
                <w:color w:val="000000"/>
                <w:sz w:val="24"/>
                <w:lang w:val="ru-RU"/>
              </w:rPr>
              <w:t>терроризму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jc w:val="center"/>
            </w:pPr>
            <w:r>
              <w:rPr>
                <w:rFonts w:ascii="Times New Roman" w:eastAsia="Times New Roman" w:hAnsi="Times New Roman"/>
                <w:color w:val="000000"/>
                <w:sz w:val="24"/>
              </w:rPr>
              <w:t>28.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100" w:after="0" w:line="230" w:lineRule="auto"/>
              <w:ind w:left="72"/>
              <w:rPr>
                <w:lang w:val="ru-RU"/>
              </w:rPr>
            </w:pPr>
            <w:r w:rsidRPr="003609D1">
              <w:rPr>
                <w:rFonts w:ascii="Times New Roman" w:eastAsia="Times New Roman" w:hAnsi="Times New Roman"/>
                <w:color w:val="000000"/>
                <w:sz w:val="24"/>
                <w:lang w:val="ru-RU"/>
              </w:rPr>
              <w:t xml:space="preserve">Безопасные действия при угрозе теракта.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100" w:after="0" w:line="271" w:lineRule="auto"/>
              <w:ind w:left="72"/>
            </w:pPr>
            <w:r>
              <w:rPr>
                <w:rFonts w:ascii="Times New Roman" w:eastAsia="Times New Roman" w:hAnsi="Times New Roman"/>
                <w:color w:val="000000"/>
                <w:sz w:val="24"/>
              </w:rPr>
              <w:t>Устный</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29.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Безопасные действия при совершении теракта.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288"/>
              <w:rPr>
                <w:lang w:val="ru-RU"/>
              </w:rPr>
            </w:pPr>
            <w:r w:rsidRPr="003609D1">
              <w:rPr>
                <w:rFonts w:ascii="Times New Roman" w:eastAsia="Times New Roman" w:hAnsi="Times New Roman"/>
                <w:color w:val="000000"/>
                <w:sz w:val="24"/>
                <w:lang w:val="ru-RU"/>
              </w:rPr>
              <w:t>Безопасные действия при совершении теракта.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71" w:lineRule="auto"/>
              <w:ind w:left="72"/>
              <w:rPr>
                <w:lang w:val="ru-RU"/>
              </w:rPr>
            </w:pPr>
            <w:r w:rsidRPr="003609D1">
              <w:rPr>
                <w:rFonts w:ascii="Times New Roman" w:eastAsia="Times New Roman" w:hAnsi="Times New Roman"/>
                <w:color w:val="000000"/>
                <w:sz w:val="24"/>
                <w:lang w:val="ru-RU"/>
              </w:rPr>
              <w:t xml:space="preserve">Роль личности, общества и государства в предупреждении и ликвидации </w:t>
            </w:r>
            <w:r w:rsidRPr="003609D1">
              <w:rPr>
                <w:lang w:val="ru-RU"/>
              </w:rPr>
              <w:br/>
            </w:r>
            <w:r w:rsidRPr="003609D1">
              <w:rPr>
                <w:rFonts w:ascii="Times New Roman" w:eastAsia="Times New Roman" w:hAnsi="Times New Roman"/>
                <w:color w:val="000000"/>
                <w:sz w:val="24"/>
                <w:lang w:val="ru-RU"/>
              </w:rPr>
              <w:t>чрезвычайных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71" w:lineRule="auto"/>
              <w:ind w:left="72"/>
              <w:rPr>
                <w:lang w:val="ru-RU"/>
              </w:rPr>
            </w:pPr>
            <w:r w:rsidRPr="003609D1">
              <w:rPr>
                <w:rFonts w:ascii="Times New Roman" w:eastAsia="Times New Roman" w:hAnsi="Times New Roman"/>
                <w:color w:val="000000"/>
                <w:sz w:val="24"/>
                <w:lang w:val="ru-RU"/>
              </w:rPr>
              <w:t xml:space="preserve">Роль личности, общества и государства в предупреждении и ликвидации </w:t>
            </w:r>
            <w:r w:rsidRPr="003609D1">
              <w:rPr>
                <w:lang w:val="ru-RU"/>
              </w:rPr>
              <w:br/>
            </w:r>
            <w:r w:rsidRPr="003609D1">
              <w:rPr>
                <w:rFonts w:ascii="Times New Roman" w:eastAsia="Times New Roman" w:hAnsi="Times New Roman"/>
                <w:color w:val="000000"/>
                <w:sz w:val="24"/>
                <w:lang w:val="ru-RU"/>
              </w:rPr>
              <w:t>чрезвычайных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144"/>
              <w:rPr>
                <w:lang w:val="ru-RU"/>
              </w:rPr>
            </w:pPr>
            <w:r w:rsidRPr="003609D1">
              <w:rPr>
                <w:rFonts w:ascii="Times New Roman" w:eastAsia="Times New Roman" w:hAnsi="Times New Roman"/>
                <w:color w:val="000000"/>
                <w:sz w:val="24"/>
                <w:lang w:val="ru-RU"/>
              </w:rPr>
              <w:t xml:space="preserve">Мероприятия по предупреждению </w:t>
            </w:r>
            <w:r w:rsidRPr="003609D1">
              <w:rPr>
                <w:lang w:val="ru-RU"/>
              </w:rPr>
              <w:br/>
            </w:r>
            <w:r w:rsidRPr="003609D1">
              <w:rPr>
                <w:rFonts w:ascii="Times New Roman" w:eastAsia="Times New Roman" w:hAnsi="Times New Roman"/>
                <w:color w:val="000000"/>
                <w:sz w:val="24"/>
                <w:lang w:val="ru-RU"/>
              </w:rPr>
              <w:t>и ликвидации чрезвычайных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jc w:val="center"/>
            </w:pPr>
            <w:r>
              <w:rPr>
                <w:rFonts w:ascii="Times New Roman" w:eastAsia="Times New Roman" w:hAnsi="Times New Roman"/>
                <w:color w:val="000000"/>
                <w:sz w:val="24"/>
              </w:rPr>
              <w:t>34.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432"/>
              <w:rPr>
                <w:lang w:val="ru-RU"/>
              </w:rPr>
            </w:pPr>
            <w:r w:rsidRPr="003609D1">
              <w:rPr>
                <w:rFonts w:ascii="Times New Roman" w:eastAsia="Times New Roman" w:hAnsi="Times New Roman"/>
                <w:color w:val="000000"/>
                <w:sz w:val="24"/>
                <w:lang w:val="ru-RU"/>
              </w:rPr>
              <w:t>Мероприятия по предупреждению и ликвидации чрезвычайных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62" w:lineRule="auto"/>
              <w:ind w:left="72" w:right="720"/>
            </w:pPr>
            <w:r>
              <w:rPr>
                <w:rFonts w:ascii="Times New Roman" w:eastAsia="Times New Roman" w:hAnsi="Times New Roman"/>
                <w:color w:val="000000"/>
                <w:sz w:val="24"/>
              </w:rPr>
              <w:t>Устный</w:t>
            </w:r>
            <w:r>
              <w:br/>
            </w:r>
            <w:r>
              <w:rPr>
                <w:rFonts w:ascii="Times New Roman" w:eastAsia="Times New Roman" w:hAnsi="Times New Roman"/>
                <w:color w:val="000000"/>
                <w:sz w:val="24"/>
              </w:rPr>
              <w:t>опрос;</w:t>
            </w:r>
          </w:p>
        </w:tc>
      </w:tr>
      <w:tr w:rsidR="0044657A" w:rsidTr="002E6CF8">
        <w:trPr>
          <w:trHeight w:hRule="exact" w:val="810"/>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Pr="003609D1" w:rsidRDefault="0044657A" w:rsidP="002E6CF8">
            <w:pPr>
              <w:autoSpaceDE w:val="0"/>
              <w:autoSpaceDN w:val="0"/>
              <w:spacing w:before="98" w:after="0" w:line="262" w:lineRule="auto"/>
              <w:ind w:left="72" w:right="864"/>
              <w:rPr>
                <w:lang w:val="ru-RU"/>
              </w:rPr>
            </w:pPr>
            <w:r w:rsidRPr="003609D1">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0</w:t>
            </w:r>
          </w:p>
        </w:tc>
        <w:tc>
          <w:tcPr>
            <w:tcW w:w="33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657A" w:rsidRDefault="0044657A" w:rsidP="002E6CF8">
            <w:pPr>
              <w:autoSpaceDE w:val="0"/>
              <w:autoSpaceDN w:val="0"/>
              <w:spacing w:before="98" w:after="0" w:line="230" w:lineRule="auto"/>
              <w:ind w:left="72"/>
            </w:pPr>
            <w:r>
              <w:rPr>
                <w:rFonts w:ascii="Times New Roman" w:eastAsia="Times New Roman" w:hAnsi="Times New Roman"/>
                <w:color w:val="000000"/>
                <w:sz w:val="24"/>
              </w:rPr>
              <w:t>1</w:t>
            </w:r>
          </w:p>
        </w:tc>
      </w:tr>
    </w:tbl>
    <w:p w:rsidR="0044657A" w:rsidRDefault="0044657A" w:rsidP="0044657A">
      <w:pPr>
        <w:autoSpaceDE w:val="0"/>
        <w:autoSpaceDN w:val="0"/>
        <w:spacing w:after="0" w:line="14" w:lineRule="exact"/>
      </w:pPr>
    </w:p>
    <w:p w:rsidR="0044657A" w:rsidRDefault="0044657A" w:rsidP="0044657A">
      <w:pPr>
        <w:sectPr w:rsidR="0044657A">
          <w:pgSz w:w="11900" w:h="16840"/>
          <w:pgMar w:top="284" w:right="650" w:bottom="1440" w:left="666" w:header="720" w:footer="720" w:gutter="0"/>
          <w:cols w:space="720" w:equalWidth="0">
            <w:col w:w="10584" w:space="0"/>
          </w:cols>
          <w:docGrid w:linePitch="360"/>
        </w:sectPr>
      </w:pPr>
    </w:p>
    <w:p w:rsidR="0044657A" w:rsidRDefault="0044657A" w:rsidP="0044657A">
      <w:pPr>
        <w:autoSpaceDE w:val="0"/>
        <w:autoSpaceDN w:val="0"/>
        <w:spacing w:after="78" w:line="220" w:lineRule="exact"/>
      </w:pPr>
    </w:p>
    <w:p w:rsidR="0044657A" w:rsidRDefault="0044657A" w:rsidP="0044657A">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44657A" w:rsidRDefault="0044657A" w:rsidP="0044657A">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44657A" w:rsidRDefault="0044657A" w:rsidP="0044657A">
      <w:pPr>
        <w:autoSpaceDE w:val="0"/>
        <w:autoSpaceDN w:val="0"/>
        <w:spacing w:before="262" w:after="0" w:line="230" w:lineRule="auto"/>
      </w:pPr>
      <w:r>
        <w:rPr>
          <w:rFonts w:ascii="Times New Roman" w:eastAsia="Times New Roman" w:hAnsi="Times New Roman"/>
          <w:b/>
          <w:color w:val="000000"/>
          <w:sz w:val="24"/>
        </w:rPr>
        <w:t>8 КЛАСС</w:t>
      </w:r>
    </w:p>
    <w:p w:rsidR="0044657A" w:rsidRPr="003609D1" w:rsidRDefault="0044657A" w:rsidP="0044657A">
      <w:pPr>
        <w:autoSpaceDE w:val="0"/>
        <w:autoSpaceDN w:val="0"/>
        <w:spacing w:before="166" w:after="0" w:line="271" w:lineRule="auto"/>
        <w:ind w:right="288"/>
        <w:rPr>
          <w:lang w:val="ru-RU"/>
        </w:rPr>
      </w:pPr>
      <w:r w:rsidRPr="003609D1">
        <w:rPr>
          <w:rFonts w:ascii="Times New Roman" w:eastAsia="Times New Roman" w:hAnsi="Times New Roman"/>
          <w:color w:val="000000"/>
          <w:sz w:val="24"/>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 Введите свой вариант:</w:t>
      </w:r>
    </w:p>
    <w:p w:rsidR="0044657A" w:rsidRPr="003609D1" w:rsidRDefault="0044657A" w:rsidP="0044657A">
      <w:pPr>
        <w:autoSpaceDE w:val="0"/>
        <w:autoSpaceDN w:val="0"/>
        <w:spacing w:before="262" w:after="0" w:line="230" w:lineRule="auto"/>
        <w:rPr>
          <w:lang w:val="ru-RU"/>
        </w:rPr>
      </w:pPr>
      <w:r w:rsidRPr="003609D1">
        <w:rPr>
          <w:rFonts w:ascii="Times New Roman" w:eastAsia="Times New Roman" w:hAnsi="Times New Roman"/>
          <w:b/>
          <w:color w:val="000000"/>
          <w:sz w:val="24"/>
          <w:lang w:val="ru-RU"/>
        </w:rPr>
        <w:t>9 КЛАСС</w:t>
      </w:r>
    </w:p>
    <w:p w:rsidR="0044657A" w:rsidRPr="003609D1" w:rsidRDefault="0044657A" w:rsidP="0044657A">
      <w:pPr>
        <w:autoSpaceDE w:val="0"/>
        <w:autoSpaceDN w:val="0"/>
        <w:spacing w:before="168" w:after="0" w:line="271" w:lineRule="auto"/>
        <w:ind w:right="288"/>
        <w:rPr>
          <w:lang w:val="ru-RU"/>
        </w:rPr>
      </w:pPr>
      <w:r w:rsidRPr="003609D1">
        <w:rPr>
          <w:rFonts w:ascii="Times New Roman" w:eastAsia="Times New Roman" w:hAnsi="Times New Roman"/>
          <w:color w:val="000000"/>
          <w:sz w:val="24"/>
          <w:lang w:val="ru-RU"/>
        </w:rPr>
        <w:t>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 ; Введите свой вариант:</w:t>
      </w:r>
    </w:p>
    <w:p w:rsidR="0044657A" w:rsidRPr="003609D1" w:rsidRDefault="0044657A" w:rsidP="0044657A">
      <w:pPr>
        <w:autoSpaceDE w:val="0"/>
        <w:autoSpaceDN w:val="0"/>
        <w:spacing w:before="262" w:after="0" w:line="230" w:lineRule="auto"/>
        <w:rPr>
          <w:lang w:val="ru-RU"/>
        </w:rPr>
      </w:pPr>
      <w:r w:rsidRPr="003609D1">
        <w:rPr>
          <w:rFonts w:ascii="Times New Roman" w:eastAsia="Times New Roman" w:hAnsi="Times New Roman"/>
          <w:b/>
          <w:color w:val="000000"/>
          <w:sz w:val="24"/>
          <w:lang w:val="ru-RU"/>
        </w:rPr>
        <w:t>МЕТОДИЧЕСКИЕ МАТЕРИАЛЫ ДЛЯ УЧИТЕЛЯ</w:t>
      </w:r>
    </w:p>
    <w:p w:rsidR="0044657A" w:rsidRPr="003609D1" w:rsidRDefault="0044657A" w:rsidP="0044657A">
      <w:pPr>
        <w:autoSpaceDE w:val="0"/>
        <w:autoSpaceDN w:val="0"/>
        <w:spacing w:before="262" w:after="0" w:line="230" w:lineRule="auto"/>
        <w:rPr>
          <w:lang w:val="ru-RU"/>
        </w:rPr>
      </w:pPr>
      <w:r w:rsidRPr="003609D1">
        <w:rPr>
          <w:rFonts w:ascii="Times New Roman" w:eastAsia="Times New Roman" w:hAnsi="Times New Roman"/>
          <w:b/>
          <w:color w:val="000000"/>
          <w:sz w:val="24"/>
          <w:lang w:val="ru-RU"/>
        </w:rPr>
        <w:t>8 КЛАСС</w:t>
      </w:r>
    </w:p>
    <w:p w:rsidR="0044657A" w:rsidRPr="003609D1" w:rsidRDefault="0044657A" w:rsidP="0044657A">
      <w:pPr>
        <w:autoSpaceDE w:val="0"/>
        <w:autoSpaceDN w:val="0"/>
        <w:spacing w:before="262" w:after="0" w:line="230" w:lineRule="auto"/>
        <w:rPr>
          <w:lang w:val="ru-RU"/>
        </w:rPr>
      </w:pPr>
      <w:r w:rsidRPr="003609D1">
        <w:rPr>
          <w:rFonts w:ascii="Times New Roman" w:eastAsia="Times New Roman" w:hAnsi="Times New Roman"/>
          <w:b/>
          <w:color w:val="000000"/>
          <w:sz w:val="24"/>
          <w:lang w:val="ru-RU"/>
        </w:rPr>
        <w:t>9 КЛАСС</w:t>
      </w:r>
    </w:p>
    <w:p w:rsidR="0044657A" w:rsidRPr="003609D1" w:rsidRDefault="0044657A" w:rsidP="0044657A">
      <w:pPr>
        <w:autoSpaceDE w:val="0"/>
        <w:autoSpaceDN w:val="0"/>
        <w:spacing w:before="262" w:after="0" w:line="230" w:lineRule="auto"/>
        <w:rPr>
          <w:lang w:val="ru-RU"/>
        </w:rPr>
      </w:pPr>
      <w:r w:rsidRPr="003609D1">
        <w:rPr>
          <w:rFonts w:ascii="Times New Roman" w:eastAsia="Times New Roman" w:hAnsi="Times New Roman"/>
          <w:b/>
          <w:color w:val="000000"/>
          <w:sz w:val="24"/>
          <w:lang w:val="ru-RU"/>
        </w:rPr>
        <w:t>ЦИФРОВЫЕ ОБРАЗОВАТЕЛЬНЫЕ РЕСУРСЫ И РЕСУРСЫ СЕТИ ИНТЕРНЕТ</w:t>
      </w:r>
    </w:p>
    <w:p w:rsidR="0044657A" w:rsidRPr="003609D1" w:rsidRDefault="0044657A" w:rsidP="0044657A">
      <w:pPr>
        <w:autoSpaceDE w:val="0"/>
        <w:autoSpaceDN w:val="0"/>
        <w:spacing w:before="262" w:after="0" w:line="230" w:lineRule="auto"/>
        <w:rPr>
          <w:lang w:val="ru-RU"/>
        </w:rPr>
      </w:pPr>
      <w:r w:rsidRPr="003609D1">
        <w:rPr>
          <w:rFonts w:ascii="Times New Roman" w:eastAsia="Times New Roman" w:hAnsi="Times New Roman"/>
          <w:b/>
          <w:color w:val="000000"/>
          <w:sz w:val="24"/>
          <w:lang w:val="ru-RU"/>
        </w:rPr>
        <w:t>8 КЛАСС</w:t>
      </w:r>
    </w:p>
    <w:p w:rsidR="0044657A" w:rsidRPr="003609D1" w:rsidRDefault="0044657A" w:rsidP="0044657A">
      <w:pPr>
        <w:autoSpaceDE w:val="0"/>
        <w:autoSpaceDN w:val="0"/>
        <w:spacing w:before="166" w:after="0"/>
        <w:ind w:right="144"/>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://учитель.обж.рф/</w:t>
      </w:r>
      <w:r>
        <w:rPr>
          <w:rFonts w:ascii="Times New Roman" w:eastAsia="Times New Roman" w:hAnsi="Times New Roman"/>
          <w:color w:val="000000"/>
          <w:sz w:val="24"/>
        </w:rPr>
        <w:t>sssylki</w:t>
      </w:r>
      <w:r w:rsidRPr="003609D1">
        <w:rPr>
          <w:rFonts w:ascii="Times New Roman" w:eastAsia="Times New Roman" w:hAnsi="Times New Roman"/>
          <w:color w:val="000000"/>
          <w:sz w:val="24"/>
          <w:lang w:val="ru-RU"/>
        </w:rPr>
        <w:t>/ На сайте размещены необходимые для учебного процесса нормативные документы: ФГОС для учителя ОБЖ, учебники ОБЖ и БЖ, программы ОБЖ, а также тесты, методические рекомендации, словари и другие материалы; до сих пор актуальные статьи классиков педагогики</w:t>
      </w:r>
    </w:p>
    <w:p w:rsidR="0044657A" w:rsidRPr="003609D1" w:rsidRDefault="0044657A" w:rsidP="0044657A">
      <w:pPr>
        <w:autoSpaceDE w:val="0"/>
        <w:autoSpaceDN w:val="0"/>
        <w:spacing w:before="406" w:after="0" w:line="262" w:lineRule="auto"/>
        <w:ind w:right="144"/>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uroki</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docobgd</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3609D1">
        <w:rPr>
          <w:rFonts w:ascii="Times New Roman" w:eastAsia="Times New Roman" w:hAnsi="Times New Roman"/>
          <w:color w:val="000000"/>
          <w:sz w:val="24"/>
          <w:lang w:val="ru-RU"/>
        </w:rPr>
        <w:t xml:space="preserve"> Тематическое, поурочное и календарное планирование, инструкции по ТБ, правила по охране труда, сценарии, разработки открытых уроков.</w:t>
      </w:r>
    </w:p>
    <w:p w:rsidR="0044657A" w:rsidRPr="003609D1" w:rsidRDefault="0044657A" w:rsidP="0044657A">
      <w:pPr>
        <w:autoSpaceDE w:val="0"/>
        <w:autoSpaceDN w:val="0"/>
        <w:spacing w:before="406" w:after="0" w:line="230" w:lineRule="auto"/>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metod</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kopilka</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obzh</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3609D1">
        <w:rPr>
          <w:rFonts w:ascii="Times New Roman" w:eastAsia="Times New Roman" w:hAnsi="Times New Roman"/>
          <w:color w:val="000000"/>
          <w:sz w:val="24"/>
          <w:lang w:val="ru-RU"/>
        </w:rPr>
        <w:t xml:space="preserve"> Конспекты уроков, презентации, конкурсы и др.</w:t>
      </w:r>
    </w:p>
    <w:p w:rsidR="0044657A" w:rsidRPr="003609D1" w:rsidRDefault="0044657A" w:rsidP="0044657A">
      <w:pPr>
        <w:autoSpaceDE w:val="0"/>
        <w:autoSpaceDN w:val="0"/>
        <w:spacing w:before="408" w:after="0"/>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://обж.рф/ Сайт "ОБЖ: Основы безопасности жизнедеятельности" предназначен для формирования позитивного имиджа предмета ОБЖ, распространения информации о практической и научной сторонах предмета основы безопасности жизнедеятельности (история, ФГОС, учебные материалы, учебники ОБЖ, авторефераты, видео, конференции, безопасный образ жизни, культура безопасности)</w:t>
      </w:r>
    </w:p>
    <w:p w:rsidR="0044657A" w:rsidRPr="003609D1" w:rsidRDefault="0044657A" w:rsidP="0044657A">
      <w:pPr>
        <w:autoSpaceDE w:val="0"/>
        <w:autoSpaceDN w:val="0"/>
        <w:spacing w:before="406" w:after="0" w:line="230" w:lineRule="auto"/>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prezentacii</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obzh</w:t>
      </w:r>
      <w:r w:rsidRPr="003609D1">
        <w:rPr>
          <w:rFonts w:ascii="Times New Roman" w:eastAsia="Times New Roman" w:hAnsi="Times New Roman"/>
          <w:color w:val="000000"/>
          <w:sz w:val="24"/>
          <w:lang w:val="ru-RU"/>
        </w:rPr>
        <w:t>/ Презентации по ОБЖ</w:t>
      </w:r>
    </w:p>
    <w:p w:rsidR="0044657A" w:rsidRPr="003609D1" w:rsidRDefault="0044657A" w:rsidP="0044657A">
      <w:pPr>
        <w:autoSpaceDE w:val="0"/>
        <w:autoSpaceDN w:val="0"/>
        <w:spacing w:before="262" w:after="0" w:line="230" w:lineRule="auto"/>
        <w:rPr>
          <w:lang w:val="ru-RU"/>
        </w:rPr>
      </w:pPr>
      <w:r w:rsidRPr="003609D1">
        <w:rPr>
          <w:rFonts w:ascii="Times New Roman" w:eastAsia="Times New Roman" w:hAnsi="Times New Roman"/>
          <w:b/>
          <w:color w:val="000000"/>
          <w:sz w:val="24"/>
          <w:lang w:val="ru-RU"/>
        </w:rPr>
        <w:t>9 КЛАСС</w:t>
      </w:r>
    </w:p>
    <w:p w:rsidR="0044657A" w:rsidRPr="003609D1" w:rsidRDefault="0044657A" w:rsidP="0044657A">
      <w:pPr>
        <w:autoSpaceDE w:val="0"/>
        <w:autoSpaceDN w:val="0"/>
        <w:spacing w:before="166" w:after="0" w:line="281" w:lineRule="auto"/>
        <w:ind w:right="144"/>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://учитель.обж.рф/</w:t>
      </w:r>
      <w:r>
        <w:rPr>
          <w:rFonts w:ascii="Times New Roman" w:eastAsia="Times New Roman" w:hAnsi="Times New Roman"/>
          <w:color w:val="000000"/>
          <w:sz w:val="24"/>
        </w:rPr>
        <w:t>sssylki</w:t>
      </w:r>
      <w:r w:rsidRPr="003609D1">
        <w:rPr>
          <w:rFonts w:ascii="Times New Roman" w:eastAsia="Times New Roman" w:hAnsi="Times New Roman"/>
          <w:color w:val="000000"/>
          <w:sz w:val="24"/>
          <w:lang w:val="ru-RU"/>
        </w:rPr>
        <w:t xml:space="preserve">/ На сайте размещены необходимые для учебного процесса нормативные документы: ФГОС для учителя ОБЖ, учебники ОБЖ и БЖ, программы ОБЖ, а также тесты, методические рекомендации, словари и другие материалы; до сих пор актуальные статьи классиков педагогики </w:t>
      </w:r>
      <w:r w:rsidRPr="003609D1">
        <w:rPr>
          <w:lang w:val="ru-RU"/>
        </w:rPr>
        <w:br/>
      </w: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uroki</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docobgd</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3609D1">
        <w:rPr>
          <w:rFonts w:ascii="Times New Roman" w:eastAsia="Times New Roman" w:hAnsi="Times New Roman"/>
          <w:color w:val="000000"/>
          <w:sz w:val="24"/>
          <w:lang w:val="ru-RU"/>
        </w:rPr>
        <w:t xml:space="preserve"> Тематическое, поурочное и календарное планирование, инструкции по ТБ, правила по охране труда, сценарии, разработки открытых уроков.</w:t>
      </w:r>
    </w:p>
    <w:p w:rsidR="0044657A" w:rsidRPr="003609D1" w:rsidRDefault="0044657A" w:rsidP="0044657A">
      <w:pPr>
        <w:autoSpaceDE w:val="0"/>
        <w:autoSpaceDN w:val="0"/>
        <w:spacing w:before="70" w:after="0" w:line="230" w:lineRule="auto"/>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metod</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kopilka</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obzh</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3609D1">
        <w:rPr>
          <w:rFonts w:ascii="Times New Roman" w:eastAsia="Times New Roman" w:hAnsi="Times New Roman"/>
          <w:color w:val="000000"/>
          <w:sz w:val="24"/>
          <w:lang w:val="ru-RU"/>
        </w:rPr>
        <w:t xml:space="preserve"> Конспекты уроков, презентации, конкурсы и др.</w:t>
      </w:r>
    </w:p>
    <w:p w:rsidR="0044657A" w:rsidRPr="003609D1" w:rsidRDefault="0044657A" w:rsidP="0044657A">
      <w:pPr>
        <w:autoSpaceDE w:val="0"/>
        <w:autoSpaceDN w:val="0"/>
        <w:spacing w:before="70" w:after="0" w:line="230" w:lineRule="auto"/>
        <w:jc w:val="center"/>
        <w:rPr>
          <w:lang w:val="ru-RU"/>
        </w:rPr>
      </w:pP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://обж.рф/ Сайт "ОБЖ: Основы безопасности жизнедеятельности" предназначен для формирования</w:t>
      </w:r>
    </w:p>
    <w:p w:rsidR="0044657A" w:rsidRPr="003609D1" w:rsidRDefault="0044657A" w:rsidP="0044657A">
      <w:pPr>
        <w:rPr>
          <w:lang w:val="ru-RU"/>
        </w:rPr>
        <w:sectPr w:rsidR="0044657A" w:rsidRPr="003609D1">
          <w:pgSz w:w="11900" w:h="16840"/>
          <w:pgMar w:top="298" w:right="642" w:bottom="338" w:left="666" w:header="720" w:footer="720" w:gutter="0"/>
          <w:cols w:space="720" w:equalWidth="0">
            <w:col w:w="10592" w:space="0"/>
          </w:cols>
          <w:docGrid w:linePitch="360"/>
        </w:sectPr>
      </w:pPr>
    </w:p>
    <w:p w:rsidR="0044657A" w:rsidRPr="003609D1" w:rsidRDefault="0044657A" w:rsidP="0044657A">
      <w:pPr>
        <w:autoSpaceDE w:val="0"/>
        <w:autoSpaceDN w:val="0"/>
        <w:spacing w:after="66" w:line="220" w:lineRule="exact"/>
        <w:rPr>
          <w:lang w:val="ru-RU"/>
        </w:rPr>
      </w:pPr>
    </w:p>
    <w:p w:rsidR="0044657A" w:rsidRPr="003609D1" w:rsidRDefault="0044657A" w:rsidP="0044657A">
      <w:pPr>
        <w:autoSpaceDE w:val="0"/>
        <w:autoSpaceDN w:val="0"/>
        <w:spacing w:after="0"/>
        <w:rPr>
          <w:lang w:val="ru-RU"/>
        </w:rPr>
        <w:sectPr w:rsidR="0044657A" w:rsidRPr="003609D1">
          <w:pgSz w:w="11900" w:h="16840"/>
          <w:pgMar w:top="286" w:right="710" w:bottom="1440" w:left="666" w:header="720" w:footer="720" w:gutter="0"/>
          <w:cols w:space="720" w:equalWidth="0">
            <w:col w:w="10524" w:space="0"/>
          </w:cols>
          <w:docGrid w:linePitch="360"/>
        </w:sectPr>
      </w:pPr>
      <w:r w:rsidRPr="003609D1">
        <w:rPr>
          <w:rFonts w:ascii="Times New Roman" w:eastAsia="Times New Roman" w:hAnsi="Times New Roman"/>
          <w:color w:val="000000"/>
          <w:sz w:val="24"/>
          <w:lang w:val="ru-RU"/>
        </w:rPr>
        <w:t xml:space="preserve">позитивного имиджа предмета ОБЖ, распространения информации о практической и научной сторонах предмета основы безопасности жизнедеятельности (история, ФГОС, учебные материалы, учебники ОБЖ, авторефераты, видео, конференции, безопасный образ жизни, культура безопасности) </w:t>
      </w:r>
      <w:r>
        <w:rPr>
          <w:rFonts w:ascii="Times New Roman" w:eastAsia="Times New Roman" w:hAnsi="Times New Roman"/>
          <w:color w:val="000000"/>
          <w:sz w:val="24"/>
        </w:rPr>
        <w:t>http</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prezentacii</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3609D1">
        <w:rPr>
          <w:rFonts w:ascii="Times New Roman" w:eastAsia="Times New Roman" w:hAnsi="Times New Roman"/>
          <w:color w:val="000000"/>
          <w:sz w:val="24"/>
          <w:lang w:val="ru-RU"/>
        </w:rPr>
        <w:t>/</w:t>
      </w:r>
      <w:r>
        <w:rPr>
          <w:rFonts w:ascii="Times New Roman" w:eastAsia="Times New Roman" w:hAnsi="Times New Roman"/>
          <w:color w:val="000000"/>
          <w:sz w:val="24"/>
        </w:rPr>
        <w:t>obzh</w:t>
      </w:r>
      <w:r w:rsidRPr="003609D1">
        <w:rPr>
          <w:rFonts w:ascii="Times New Roman" w:eastAsia="Times New Roman" w:hAnsi="Times New Roman"/>
          <w:color w:val="000000"/>
          <w:sz w:val="24"/>
          <w:lang w:val="ru-RU"/>
        </w:rPr>
        <w:t xml:space="preserve">/ Презентации по ОБ </w:t>
      </w:r>
      <w:r>
        <w:rPr>
          <w:rFonts w:ascii="Times New Roman" w:eastAsia="Times New Roman" w:hAnsi="Times New Roman"/>
          <w:color w:val="000000"/>
          <w:sz w:val="24"/>
          <w:lang w:val="ru-RU"/>
        </w:rPr>
        <w:t>Ж</w:t>
      </w:r>
    </w:p>
    <w:p w:rsidR="0044657A" w:rsidRPr="003609D1" w:rsidRDefault="0044657A" w:rsidP="0044657A">
      <w:pPr>
        <w:autoSpaceDE w:val="0"/>
        <w:autoSpaceDN w:val="0"/>
        <w:spacing w:after="0" w:line="408" w:lineRule="auto"/>
        <w:ind w:right="432"/>
        <w:rPr>
          <w:lang w:val="ru-RU"/>
        </w:rPr>
        <w:sectPr w:rsidR="0044657A" w:rsidRPr="003609D1">
          <w:pgSz w:w="11900" w:h="16840"/>
          <w:pgMar w:top="298" w:right="650" w:bottom="1440" w:left="666" w:header="720" w:footer="720" w:gutter="0"/>
          <w:cols w:space="720" w:equalWidth="0">
            <w:col w:w="10584" w:space="0"/>
          </w:cols>
          <w:docGrid w:linePitch="360"/>
        </w:sectPr>
      </w:pPr>
    </w:p>
    <w:p w:rsidR="0044657A" w:rsidRPr="003609D1" w:rsidRDefault="0044657A" w:rsidP="0044657A">
      <w:pPr>
        <w:rPr>
          <w:lang w:val="ru-RU"/>
        </w:rPr>
      </w:pPr>
    </w:p>
    <w:p w:rsidR="00066110" w:rsidRPr="00D67255" w:rsidRDefault="00066110" w:rsidP="0044657A">
      <w:pPr>
        <w:autoSpaceDE w:val="0"/>
        <w:autoSpaceDN w:val="0"/>
        <w:spacing w:after="92" w:line="374" w:lineRule="auto"/>
        <w:ind w:right="11952"/>
        <w:rPr>
          <w:lang w:val="ru-RU"/>
        </w:rPr>
      </w:pPr>
    </w:p>
    <w:sectPr w:rsidR="00066110" w:rsidRPr="00D6725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useFELayout/>
  </w:compat>
  <w:rsids>
    <w:rsidRoot w:val="00B47730"/>
    <w:rsid w:val="00034616"/>
    <w:rsid w:val="0006063C"/>
    <w:rsid w:val="00066110"/>
    <w:rsid w:val="0015074B"/>
    <w:rsid w:val="0029639D"/>
    <w:rsid w:val="00326F90"/>
    <w:rsid w:val="00387CA1"/>
    <w:rsid w:val="0044657A"/>
    <w:rsid w:val="004F1DAB"/>
    <w:rsid w:val="00AA1D8D"/>
    <w:rsid w:val="00B20F79"/>
    <w:rsid w:val="00B47730"/>
    <w:rsid w:val="00C04FE2"/>
    <w:rsid w:val="00CB0664"/>
    <w:rsid w:val="00D67255"/>
    <w:rsid w:val="00DC54F2"/>
    <w:rsid w:val="00F1758A"/>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D6725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ff8">
    <w:name w:val="Balloon Text"/>
    <w:basedOn w:val="a1"/>
    <w:link w:val="aff9"/>
    <w:uiPriority w:val="99"/>
    <w:semiHidden/>
    <w:unhideWhenUsed/>
    <w:rsid w:val="00C04FE2"/>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C04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9517-695E-4CCA-A395-6105D3E7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10815</Words>
  <Characters>61646</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72317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pm8</cp:lastModifiedBy>
  <cp:revision>9</cp:revision>
  <dcterms:created xsi:type="dcterms:W3CDTF">2022-11-10T09:56:00Z</dcterms:created>
  <dcterms:modified xsi:type="dcterms:W3CDTF">2023-11-07T09:25:00Z</dcterms:modified>
  <cp:category/>
</cp:coreProperties>
</file>